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7b61" w14:textId="0dc7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Жаңажол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28 желтоқсандағы № 412 шешімі. Қызылорда облысының Әділет департаментінде 2020 жылғы 29 желтоқсанда № 8002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57 738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54 377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58 547,5 мың теңге;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-809,5 мың теңге;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809,5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17.03.2021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аудандық бюджеттен Жаңажол ауылдық округінің бюджетіне берілетін бюджеттік субвенция көлемі 39 897 мың теңге мөлшерінде белгіленгені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Жаңажол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1-қосымша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бюджетінде республикалық бюджет есебінен қаралған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5-қосымша</w:t>
            </w:r>
          </w:p>
        </w:tc>
      </w:tr>
    </w:tbl>
    <w:bookmarkStart w:name="z5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бюджетінде облыстық бюджет есебінен қаралған нысаналы трансферттер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 шешіміне 6-қосымша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бюджетінде аудандық бюджет есебінен қаралған нысаналы трансферттер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 көшелерін жарықтандыру жобасына жоба-сметалық құжаттама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