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9898" w14:textId="1cd9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ІІІ Интернационал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410 шешімі. Қызылорда облысының Әділет департаментінде 2020 жылғы 29 желтоқсанда № 8004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ІІІ Интернационал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176 982,2 мың теңге, оның ішінде: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4 833,1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172 149,1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182 616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-5 633,8 мың теңге;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5 633,8 мың теңге;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5 633,8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ІІІ Интернационал ауылдық округінің бюджетіне берілетін бюджеттік субвенция көлемі 38 682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ІІІ Интернационал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1-қосымша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 Интернационал ауылдық округінің 2021 жылға арналған бюджеті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ІІІ Интернационал ауылындағы Амангелді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ІІІ Интернационал ауылындағы Бәйтерек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ІІІ Интернационал ауылындағы Қашқансу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5-қосымша</w:t>
            </w:r>
          </w:p>
        </w:tc>
      </w:tr>
    </w:tbl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ауылындағы Амангелді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аудан, ІІІ Интернационал ауылындағы Бәйтерек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ауылындағы Қашқансу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округіне Амангелді, Бәйтерек, Қашқансу көшелеріне асфальт төсеу, орташа жөндеу жұмыстарын ұлттық сараптамадан өткізу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көшелерді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6-қосымша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бюджетінде облыстық бюджет есебінен қаралған нысаналы трансферттер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