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90b2" w14:textId="09c9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411 шешімі. Қызылорда облысының Әділет департаментінде 2020 жылғы 29 желтоқсанда № 8007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56 681,1 мың теңге, оның ішінде: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2 153,9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54 461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57 941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-1 259,9 мың теңге;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1 259,9 мың теңге;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1 259,9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Ақжар ауылдық округінің бюджетіне берілетін бюджеттік субвенция көлемі 48 997 мың теңге мөлшерінде белгіленгені ескерілсін.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2021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Ақжар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Ақжар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 1-қосымша</w:t>
            </w:r>
          </w:p>
        </w:tc>
      </w:tr>
    </w:tbl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2021 жылға арналған бюджеті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2021 жылға арналған бюджеттік бағдарламаның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бюджетінде республикалық бюджет есебінен қаралған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 6-қосымша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бюджетінде аудандық бюджет есебінен қаралған нысаналы трансферттер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Ақжар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 7-қосымша</w:t>
            </w:r>
          </w:p>
        </w:tc>
      </w:tr>
    </w:tbl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бюджетінде облыстық бюджет есебінен қаралған нысаналы трансферттер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