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9028" w14:textId="ea59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ауданының жергілікті атқарушы органдарының мемлекеттік қызметшілеріне қызметтік куәлікті беру қағидаларын және оның сипаттамасын бекіту туралы” Жалағаш ауданы әкімдігінің 2018 жылғы 9 қарашадағы №261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7 шілдедегі № 89 қаулысы. Қызылорда облысының Әділет департаментінде 2020 жылғы 8 шілдеде № 7560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ауданының жергілікті атқарушы органдарының мемлекеттік қызметшілеріне қызметтік куәлікті беру қағидаларын және оның сипаттамасын бекіту туралы” Жалағаш ауданы әкімдігінің 2018 жылғы 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6510 болып тіркелген, 2018 жылғы 21 қарашада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