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4e04e" w14:textId="c54e0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Жалағаш ауданы бойынша пробация қызметінің есебінде тұрған адамдарды және бас бостандығынан айыру орындарынан босатылған адамдарды жұмысқа орналастыру үшін жұмыс орындарына квоталар белгілеу туралы” Жалағаш ауданы әкімдігінің 2020 жылғы 10 қаңтардағы №5 қаулысына өзгеріс енгізу туралы</w:t>
      </w:r>
    </w:p>
    <w:p>
      <w:pPr>
        <w:spacing w:after="0"/>
        <w:ind w:left="0"/>
        <w:jc w:val="both"/>
      </w:pPr>
      <w:r>
        <w:rPr>
          <w:rFonts w:ascii="Times New Roman"/>
          <w:b w:val="false"/>
          <w:i w:val="false"/>
          <w:color w:val="000000"/>
          <w:sz w:val="28"/>
        </w:rPr>
        <w:t>Қызылорда облысы Жалағаш ауданы әкімдігінің 2020 жылғы 30 шілдедегі № 104 қаулысы. Қызылорда облысының Әділет департаментінде 2020 жылғы 3 тамызда № 7568 болып тіркелді</w:t>
      </w:r>
    </w:p>
    <w:p>
      <w:pPr>
        <w:spacing w:after="0"/>
        <w:ind w:left="0"/>
        <w:jc w:val="both"/>
      </w:pPr>
      <w:bookmarkStart w:name="z4" w:id="0"/>
      <w:r>
        <w:rPr>
          <w:rFonts w:ascii="Times New Roman"/>
          <w:b w:val="false"/>
          <w:i w:val="false"/>
          <w:color w:val="000000"/>
          <w:sz w:val="28"/>
        </w:rPr>
        <w:t xml:space="preserve">
      “Құқықтық актілер туралы” Қазақстан Республикасының 2016 жылғы 6 сәуірдегі Заңының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Жалағаш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1.“2020 жылға Жалағаш ауданы бойынша пробация қызметінің есебінде тұрған адамдарды және бас бостандығынан айыру орындарынан босатылған адамдарды жұмысқа орналастыру үшін жұмыс орындарына квоталар белгілеу туралы” Жалағаш ауданы әкімдігінің 2020 жылғы 10 қаңтардағы </w:t>
      </w:r>
      <w:r>
        <w:rPr>
          <w:rFonts w:ascii="Times New Roman"/>
          <w:b w:val="false"/>
          <w:i w:val="false"/>
          <w:color w:val="000000"/>
          <w:sz w:val="28"/>
        </w:rPr>
        <w:t>№ 5</w:t>
      </w:r>
      <w:r>
        <w:rPr>
          <w:rFonts w:ascii="Times New Roman"/>
          <w:b w:val="false"/>
          <w:i w:val="false"/>
          <w:color w:val="000000"/>
          <w:sz w:val="28"/>
        </w:rPr>
        <w:t xml:space="preserve"> қаулысына (нормативтік құқықтық актілерді мемлекеттік тіркеу Тізілімінде №7210 болып тіркелген, 2020 жылғы 23 қаңтарда Қазақстан Республикасы нормативтік құқықтық актілерінің эталондық бақылау банкінде жарияланған)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w:t>
      </w:r>
      <w:r>
        <w:rPr>
          <w:rFonts w:ascii="Times New Roman"/>
          <w:b w:val="false"/>
          <w:i w:val="false"/>
          <w:color w:val="000000"/>
          <w:sz w:val="28"/>
        </w:rPr>
        <w:t xml:space="preserve">,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Жалағаш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ауданы әкімдігінің 2020 жылғы 30 шілдесі № 104 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ауданы әкімдігінің 2020 жылғы 10 қаңтардағы №5 қаулысына 1-қосымша</w:t>
            </w:r>
          </w:p>
        </w:tc>
      </w:tr>
    </w:tbl>
    <w:bookmarkStart w:name="z11" w:id="4"/>
    <w:p>
      <w:pPr>
        <w:spacing w:after="0"/>
        <w:ind w:left="0"/>
        <w:jc w:val="left"/>
      </w:pPr>
      <w:r>
        <w:rPr>
          <w:rFonts w:ascii="Times New Roman"/>
          <w:b/>
          <w:i w:val="false"/>
          <w:color w:val="000000"/>
        </w:rPr>
        <w:t xml:space="preserve"> 2020 жылға Жалағаш ауданы бойынша пробация қызметінің есебінде тұрған адамдарды жұмысқа орналастыру үшін жұмыс орындарына квота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1"/>
        <w:gridCol w:w="3203"/>
        <w:gridCol w:w="2113"/>
        <w:gridCol w:w="3503"/>
        <w:gridCol w:w="2120"/>
      </w:tblGrid>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5"/>
          <w:p>
            <w:pPr>
              <w:spacing w:after="20"/>
              <w:ind w:left="20"/>
              <w:jc w:val="both"/>
            </w:pPr>
            <w:r>
              <w:rPr>
                <w:rFonts w:ascii="Times New Roman"/>
                <w:b w:val="false"/>
                <w:i w:val="false"/>
                <w:color w:val="000000"/>
                <w:sz w:val="20"/>
              </w:rPr>
              <w:t>
Жұмыскерлердің тізімдік</w:t>
            </w:r>
            <w:r>
              <w:br/>
            </w:r>
            <w:r>
              <w:rPr>
                <w:rFonts w:ascii="Times New Roman"/>
                <w:b w:val="false"/>
                <w:i w:val="false"/>
                <w:color w:val="000000"/>
                <w:sz w:val="20"/>
              </w:rPr>
              <w:t>
</w:t>
            </w:r>
            <w:r>
              <w:rPr>
                <w:rFonts w:ascii="Times New Roman"/>
                <w:b w:val="false"/>
                <w:i w:val="false"/>
                <w:color w:val="000000"/>
                <w:sz w:val="20"/>
              </w:rPr>
              <w:t xml:space="preserve"> саны</w:t>
            </w:r>
            <w:r>
              <w:br/>
            </w:r>
            <w:r>
              <w:rPr>
                <w:rFonts w:ascii="Times New Roman"/>
                <w:b w:val="false"/>
                <w:i w:val="false"/>
                <w:color w:val="000000"/>
                <w:sz w:val="20"/>
              </w:rPr>
              <w:t>
(адам)</w:t>
            </w:r>
          </w:p>
          <w:bookmarkEnd w:id="5"/>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санынан квотаның көлемі (пайыз)</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6"/>
          <w:p>
            <w:pPr>
              <w:spacing w:after="20"/>
              <w:ind w:left="20"/>
              <w:jc w:val="both"/>
            </w:pPr>
            <w:r>
              <w:rPr>
                <w:rFonts w:ascii="Times New Roman"/>
                <w:b w:val="false"/>
                <w:i w:val="false"/>
                <w:color w:val="000000"/>
                <w:sz w:val="20"/>
              </w:rPr>
              <w:t xml:space="preserve">
Квота белгіленген жұмыс орындарының саны </w:t>
            </w:r>
            <w:r>
              <w:br/>
            </w:r>
            <w:r>
              <w:rPr>
                <w:rFonts w:ascii="Times New Roman"/>
                <w:b w:val="false"/>
                <w:i w:val="false"/>
                <w:color w:val="000000"/>
                <w:sz w:val="20"/>
              </w:rPr>
              <w:t>
(адам)</w:t>
            </w:r>
          </w:p>
          <w:bookmarkEnd w:id="6"/>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“Бірлік-А” шаруа қожалығы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7"/>
          <w:p>
            <w:pPr>
              <w:spacing w:after="20"/>
              <w:ind w:left="20"/>
              <w:jc w:val="both"/>
            </w:pPr>
            <w:r>
              <w:rPr>
                <w:rFonts w:ascii="Times New Roman"/>
                <w:b w:val="false"/>
                <w:i w:val="false"/>
                <w:color w:val="000000"/>
                <w:sz w:val="20"/>
              </w:rPr>
              <w:t xml:space="preserve">
“Бірлік-1” </w:t>
            </w:r>
            <w:r>
              <w:br/>
            </w:r>
            <w:r>
              <w:rPr>
                <w:rFonts w:ascii="Times New Roman"/>
                <w:b w:val="false"/>
                <w:i w:val="false"/>
                <w:color w:val="000000"/>
                <w:sz w:val="20"/>
              </w:rPr>
              <w:t xml:space="preserve">
шаруа қожалығы </w:t>
            </w:r>
          </w:p>
          <w:bookmarkEnd w:id="7"/>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 шаруа қожалығы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ауданы әкімдігінің 2020 жылғы 30 шілдесі № 104 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ауданы әкімдігінің 2020 жылғы 10 қаңтардағы №5 қаулысына 2-қосымша</w:t>
            </w:r>
          </w:p>
        </w:tc>
      </w:tr>
    </w:tbl>
    <w:bookmarkStart w:name="z18" w:id="8"/>
    <w:p>
      <w:pPr>
        <w:spacing w:after="0"/>
        <w:ind w:left="0"/>
        <w:jc w:val="left"/>
      </w:pPr>
      <w:r>
        <w:rPr>
          <w:rFonts w:ascii="Times New Roman"/>
          <w:b/>
          <w:i w:val="false"/>
          <w:color w:val="000000"/>
        </w:rPr>
        <w:t xml:space="preserve"> 2020 жылға Жалағаш ауданы бойынша бас бостандығынан айыру орындарынан босатылған адамдарды жұмысқа орналастыру үшін жұмыс орындарына квота</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5"/>
        <w:gridCol w:w="2327"/>
        <w:gridCol w:w="2010"/>
        <w:gridCol w:w="3334"/>
        <w:gridCol w:w="3334"/>
      </w:tblGrid>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9"/>
          <w:p>
            <w:pPr>
              <w:spacing w:after="20"/>
              <w:ind w:left="20"/>
              <w:jc w:val="both"/>
            </w:pPr>
            <w:r>
              <w:rPr>
                <w:rFonts w:ascii="Times New Roman"/>
                <w:b w:val="false"/>
                <w:i w:val="false"/>
                <w:color w:val="000000"/>
                <w:sz w:val="20"/>
              </w:rPr>
              <w:t>
Жұмыскерлердің тізімдік</w:t>
            </w:r>
            <w:r>
              <w:br/>
            </w:r>
            <w:r>
              <w:rPr>
                <w:rFonts w:ascii="Times New Roman"/>
                <w:b w:val="false"/>
                <w:i w:val="false"/>
                <w:color w:val="000000"/>
                <w:sz w:val="20"/>
              </w:rPr>
              <w:t>
</w:t>
            </w:r>
            <w:r>
              <w:rPr>
                <w:rFonts w:ascii="Times New Roman"/>
                <w:b w:val="false"/>
                <w:i w:val="false"/>
                <w:color w:val="000000"/>
                <w:sz w:val="20"/>
              </w:rPr>
              <w:t xml:space="preserve"> саны</w:t>
            </w:r>
            <w:r>
              <w:br/>
            </w:r>
            <w:r>
              <w:rPr>
                <w:rFonts w:ascii="Times New Roman"/>
                <w:b w:val="false"/>
                <w:i w:val="false"/>
                <w:color w:val="000000"/>
                <w:sz w:val="20"/>
              </w:rPr>
              <w:t>
(адам)</w:t>
            </w:r>
          </w:p>
          <w:bookmarkEnd w:id="9"/>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санынан квотаның көлемі (пайыз)</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белгіленген жұмыс орындарының саны (адам)</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0"/>
          <w:p>
            <w:pPr>
              <w:spacing w:after="20"/>
              <w:ind w:left="20"/>
              <w:jc w:val="both"/>
            </w:pPr>
            <w:r>
              <w:rPr>
                <w:rFonts w:ascii="Times New Roman"/>
                <w:b w:val="false"/>
                <w:i w:val="false"/>
                <w:color w:val="000000"/>
                <w:sz w:val="20"/>
              </w:rPr>
              <w:t xml:space="preserve">
“Ер-Әлі” </w:t>
            </w:r>
            <w:r>
              <w:br/>
            </w:r>
            <w:r>
              <w:rPr>
                <w:rFonts w:ascii="Times New Roman"/>
                <w:b w:val="false"/>
                <w:i w:val="false"/>
                <w:color w:val="000000"/>
                <w:sz w:val="20"/>
              </w:rPr>
              <w:t xml:space="preserve">
шаруа қожалығы </w:t>
            </w:r>
          </w:p>
          <w:bookmarkEnd w:id="10"/>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