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b2cfa" w14:textId="3fb2c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әлеуметтік қолдау шараларын көрсету туралы” Жалағаш аудандық мәслихатының 2020 жылғы 4 наурыздағы № 52-3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9 қыркүйектегі № 62-2 шешімі. Қызылорда облысының Әділет департаментінде 2020 жылғы 10 қыркүйекте № 7634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Қазақстан Республикасы 2005 жылғы 8 шілдедегі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1.“2020 жылға арналған әлеуметтік қолдау шараларын көрсету туралы” Жалағаш аудандық мәслихатының 2020 жылғы 4 наурыздағы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7267 нөмірімен тіркелген, 2020 жылғы 10 наурызда Қазақстан Республикасының нормативтік құқықтық актілерінің эталондық бақылау банкінде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2020 жылға Жалағаш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алу немесе салу үшін әлеуметтік қолдау көрсетілсін:</w:t>
      </w:r>
    </w:p>
    <w:bookmarkEnd w:id="3"/>
    <w:bookmarkStart w:name="z8" w:id="4"/>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4"/>
    <w:bookmarkStart w:name="z9" w:id="5"/>
    <w:p>
      <w:pPr>
        <w:spacing w:after="0"/>
        <w:ind w:left="0"/>
        <w:jc w:val="both"/>
      </w:pP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көрсеткіштен аспайтын сомада бюджеттік кредит.”.</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62-сессиясының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Кулболдиев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