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d045" w14:textId="e34d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“Тұрғын үй көмегін көрсету Қағидаларын бекіту туралы” Жалағаш аудандық мәслихатының 2019 жылғы 22 ақпандағы № 37-3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22 қыркүйектегі № 63-2 шешімі. Қызылорда облысының Әділет департаментінде 2020 жылғы 25 қыркүйекте № 7660 болып тіркелді. Күші жойылды - Қызылорда облысы Жалағаш аудандық мәслихатының 2021 жылғы 14 сәуірдегі № 5-3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“Тұрғын үй көмегін көрсету ережесін бекіту туралы” Қазақстан Республикасы Үкіметінің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Жалағаш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“Тұрғын үй көмегін көрсету Қағидаларын бекіту туралы” Жалағаш аудандық мәслихатының 2019 жылғы 22 ақпандағы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6711 нөмірімен тіркелген, 2019 жылғы 15 наурызда Қазақстан Республикасы нормативтік құқықтық актілерінің эталондық бақылау банкінде жарияланған) мынадай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“5-1. Тұрғын үй көмегін алуға үміткер отбасының (азаматтың) жиынтық табысын есептеу Қазақстан Республикасының Индустрия және инфрақұрылымдық даму министрінің 2020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Тұрғын үй көмегін алуға үміткер отбасының (Қазақстан Республикасы азаматының) жиынтық табысын есептеу тәртібіне (нормативтік құқықтық актілерді мемлекеттік тіркеу Тізілімінде 20498 нөмірмен тіркелген) сәйкес есептеледі.”.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63-сессиясының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Абдикадиров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