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7162" w14:textId="635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аумағында стационарлық емес сауда объектілерін орналастыру орындарын бекіту туралы” Жалағаш ауданы әкімдігінің 2018 жылғы 9 қаңтардағы № 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5 қазандағы № 140 қаулысы. Қызылорда облысының Әділет департаментінде 2020 жылғы 5 қазанда № 7687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аумағында стационарлық емес сауда объектілерін орналастыру орындарын бекіту туралы” Жалағаш ауданы әкімдігінің 2018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6153 болып тіркелген, 2018 жылғы 1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“Ішкі сауда қағидаларын бекіту туралы”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 Жалағаш ауданы әкімдігі ҚАУЛЫ ЕТЕДІ: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 қаулысына қосымша 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435"/>
        <w:gridCol w:w="1408"/>
        <w:gridCol w:w="1230"/>
        <w:gridCol w:w="675"/>
        <w:gridCol w:w="2732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метр)</w:t>
            </w:r>
          </w:p>
          <w:bookmarkEnd w:id="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Абай көшесі,“Қызылорда облысының дене шынықтыру және спорт басқармасының №13 Жалағаш ауданының олимпиадалық резервтің мамандандырылған балалар-жасөспірімдер мектебі” коммуналдық мемлекеттік мекемесі ғимаратының жаны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“Күншығыс”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“Қаппар Ата” сауда кешені мен “Маржан-2002” жауапкершілігі шектеулі серіктестігінің автобустар тұрағы арасындағы аумақ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“Жансая”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“Жалағаш аудандық мәдениет және тілдерді дамыту бөлімінің Қонысбек Қазантаев атындағы Мәдениет үйі” коммуналдық мемлекеттік қазыналық кәсіпорнының жаны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“Алихан”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Т.Елеусінов көшесі, “Ақбота” мейрамханасының сол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“Алмат”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ауылы, А.Құнанбаев көшесі, сауда дүкенінің сол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№2 үйдің сол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“Фариза”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Бұқарбай батыр мен Ж.Ермағанбетов көшелерінің қиылысындағы Бұқарбай батыр атындағы мәдени тарихи мемориалдық үйінің оң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“Сымбат”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Орынбай жырау көшесі, Жалағаш аудандық білім бөлімінің “№118 орта мектебі” коммуналдық мемлекеттік мекемесінің сол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“Нұртілек”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Б.Ақдаулетов және Х.Сарбасов көшелерінің қиылысындағы “Қазпошта” АҚ Қызылорда облыстық филиалы (Аққұм ауыл пошта байланыс бөлімшесі) ғимаратының артқы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“Жансая”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А.Құнанбаев көшесі, ауыл базарының оң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“Асылзат” мейрамханасы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ауылы, Аламесек көшесі, “Қазақтелеком” АҚ Оңтүстік Өңірлік Телекоммуникация Дирекциясы Жалағаш желілік техникалық учаскесі мұнарасының оң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“Ақбота”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ауылы, Абай көшесі, №13 үйдің оң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“К.Куракбаеваның” дүкені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ауылы, Мәдениет көшесі, “Қазпошта” АҚ Қызылорда облыстық филиалы (Мырзабай ахун ауыл пошта байланыс бөлімшесі) ғимаратының сол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“Таңшолпан”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Қалдан батыр көшесі, бұрынғы сауда қатарының оң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“Жомарт”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М.Нұрылдаев көшесі, сауда орталығының алдыңғы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“Бәйтерек”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П.Қарақұлұлы және Ә.Қожабаев көшелерінің қиылысындағы аялдаманың оң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“Нұржұма”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Ы.Ақмырзаев көшесі, “Жалағаш ауданы әкімдігінің “Аққыр ауылдық округі әкімінің аппараты” коммуналдық мемлекеттік мекемесінің оңтүстік жағы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“Гүлдана”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