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f1f9" w14:textId="0d9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Мәдениет ауылдық округінің бюджеті туралы” Жалағаш аудандық мәслихатының 2019 жылғы 27 желтоқсандағы № 51-12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66-12 шешімі. Қызылорда облысының Әділет департаментінде 2020 жылғы 26 қарашада № 7811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туралы” Жалағаш аудандық мәслихатының 2019 жылғы 27 желтоқсандағы </w:t>
      </w:r>
      <w:r>
        <w:rPr>
          <w:rFonts w:ascii="Times New Roman"/>
          <w:b w:val="false"/>
          <w:i w:val="false"/>
          <w:color w:val="000000"/>
          <w:sz w:val="28"/>
        </w:rPr>
        <w:t>№ 51-12</w:t>
      </w:r>
      <w:r>
        <w:rPr>
          <w:rFonts w:ascii="Times New Roman"/>
          <w:b w:val="false"/>
          <w:i w:val="false"/>
          <w:color w:val="000000"/>
          <w:sz w:val="28"/>
        </w:rPr>
        <w:t xml:space="preserve"> шешіміне (нормативтік құқықтық актілерді мемлекеттік тіркеу Тізілімінде 7147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143 390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2 543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71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140 776 мың теңге;</w:t>
      </w:r>
    </w:p>
    <w:bookmarkEnd w:id="7"/>
    <w:bookmarkStart w:name="z13" w:id="8"/>
    <w:p>
      <w:pPr>
        <w:spacing w:after="0"/>
        <w:ind w:left="0"/>
        <w:jc w:val="both"/>
      </w:pPr>
      <w:r>
        <w:rPr>
          <w:rFonts w:ascii="Times New Roman"/>
          <w:b w:val="false"/>
          <w:i w:val="false"/>
          <w:color w:val="000000"/>
          <w:sz w:val="28"/>
        </w:rPr>
        <w:t>
      2) шығындар – 144 023,9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633,9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 № 66-12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51-12</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Мәдениет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