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42b1" w14:textId="b394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23 желтоқсандағы № 69-1 шешімі. Қызылорда облысының Әділет департаментінде 2020 жылғы 28 желтоқсанда № 7958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10 889 414,3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1 598 615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3 554,7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9 269 744,6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11 096 124,1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140 951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306 285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165 334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-347 660,8 мың теңге;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347 660,8 мың теңге;</w:t>
      </w:r>
    </w:p>
    <w:bookmarkEnd w:id="15"/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306 285 мың теңге;</w:t>
      </w:r>
    </w:p>
    <w:bookmarkEnd w:id="16"/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172 511,1 мың теңге;</w:t>
      </w:r>
    </w:p>
    <w:bookmarkEnd w:id="17"/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215 318,3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бюджеттің кірістерінің құрамында бөлу нормативтері келесі көлемдерде белгіленгені ескерілсін: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“Төлем көзiнен салық салынатын табыстардан ұсталатын жеке табыс салығы” және “Төлем көзiнен салық салынбайтын шетелдік азаматтар табыстарынан ұсталатын жеке табыс салығы” – 50 пайыз;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“Әлеуметтік салық” – 50 пайыз.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бюджетке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аудандық бюджетке республикалық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аудандық бюджетке республикалық бюджеттен қаралған нысаналы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 жылға арналған аудандық бюджеттен кент, ауылдық округтер бюджеттеріне берілетін субвенциялар көлемінің тізбесі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Ауданның жергiлiктi атқарушы органының 2021 жылға арналған резервi 30 700 мың теңге көлемінде бекітілсін.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 және ресми жариялауға жатады.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обьектілерін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азаматтың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Инженерлік-коммуникациялықинфрақұрылымдыжобалау, дамытужәне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саласындагы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органыныңрезервi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(қалаішілік), қала маңындағы ауданішілік қоғамдық жолаушылар тасымалдарын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(қалаішілік), қала маңындағы ауданішілік қоғамдық жолаушылар тасымалдарын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4-қосымша</w:t>
            </w:r>
          </w:p>
        </w:tc>
      </w:tr>
    </w:tbl>
    <w:bookmarkStart w:name="z9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облыстық бюджеттен қаралған ағымдағы нысаналы трансферттер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Жалағаш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нарығының қажеттіліктерін ескере отырып, техникалық және кәсіптік білімі бар кадрларды даярлауға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“Инватакси” қызметін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ардагерлеріне және оларға теңестірілгендерге бір реттік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АЭС-дағы апаттың зардабын жоюға қатысқан азаматтарға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полигонындағы ядролық сынақ салдарынан зардап шеккен азаматтарға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қондырғыларын құжаттандыруға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қоса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ауылындағыТайшиев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“Төрешқұдық” шекара заставасын ауыз сумен жабдықтауға су тұщытқыш қондырғысын жинау, жеткізу және іске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5-қосымша</w:t>
            </w:r>
          </w:p>
        </w:tc>
      </w:tr>
    </w:tbl>
    <w:bookmarkStart w:name="z9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республикалық бюджеттен қаралған ағымдағы нысаналы трансферттер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Жалағаш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“Ауыл-Ел бесігі” жобасы шеңберінде ауылдық елді мекендердегі әлеуметтік және инженерлік инфрақұрылым бойынша іс-шараларды іске асыруға Қазақстан Республикасының Ұлттық қорынан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отбасыларға тұрғын жайын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қызметкерлерінің еңбегіне ақы төлеуді ұлғайтуға Қазақстан Республикасының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республикалық бюджеттен қаралған нысаналы даму трансферттері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Жалағаш аудандық мәслихатының 09.06.2021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құрылысына Қазақстан Республикасы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елді мекеніне кіре беріс "Самара-Шымкент-Еңбек-Есет батыр-Жаңадария" аудандық маңызы бар жол учаскесінің ПК-146-70 автомобиль көпірін қайта жаңғыртуға Қазақстан Республикасы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7-қосымша</w:t>
            </w:r>
          </w:p>
        </w:tc>
      </w:tr>
    </w:tbl>
    <w:bookmarkStart w:name="z10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жылдарға арналған бюджеттік инвестициялық жобалардың тізбесі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Жалағаш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кент, ауылдық округтер бюджеттеріне берілетін субвенциялар көлемінің тізбесі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облыстық бюджеттен қаралған нысаналы даму трансферттері</w:t>
      </w:r>
    </w:p>
    <w:bookmarkEnd w:id="53"/>
    <w:bookmarkStart w:name="z1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9-қосымшамен толықтырылды - Қызылорда облысы Жалағаш аудандық мәслихатының 09.06.2021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