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b897" w14:textId="ab1b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Жалағаш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70-1 шешімі. Қызылорда облысының Әділет департаментінде 2021 жылғы 5 қаңтарда № 8043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514 072,4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119 669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–784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393 619,4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517 470,4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3 398,0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 шешіміне 1-қосымша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Жалағаш кентінің бюджеті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округтердің,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 –Ел бесігі”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Жалағаш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Жалағаш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