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8052" w14:textId="bda8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Бұқарбай батыр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70-6 шешімі. Қызылорда облысының Әділет департаментінде 2021 жылғы 5 қаңтарда № 8044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69 030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73 515,5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Бұқарбай батыр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Бұқарбай батыр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Бұқарбай батыр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