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6dce" w14:textId="ab76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Еңбек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70-7 шешімі. Қызылорда облысының Әділет департаментінде 2021 жылғы 5 қаңтарда № 8045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Еңбек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69 669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2 045мың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67 624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70 337,6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