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177b" w14:textId="0d11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Ақсу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70-4 шешімі. Қызылорда облысының Әділет департаментінде 2021 жылғы 5 қаңтарда № 8046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69 737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3421мың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66 316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70 299,3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70-4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