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13b4" w14:textId="386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Мәдениет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2020 жылғы 28 желтоқсандағы № 70-12 шешімі. Қызылорда облысының Әділет департаментінде 2021 жылғы 5 қаңтарда № 8048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Республикасының Бюджет кодексі”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– 2023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109 580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3447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106 133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110 334,3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754,3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 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70-сессиясының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70-12 шешіміне 1-қосымша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 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2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