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c5ff" w14:textId="f11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Жаңаталап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70-9 шешімі. Қызылорда облысының Әділет департаментінде 2021 жылғы 6 қаңтарда № 8051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55 038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53 727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55 217,9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70-9 шешіміне 1-қосымша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