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f6d" w14:textId="feee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Жаңадария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70-8 шешімі. Қызылорда облысының Әділет департаментінде 2021 жылғы 6 қаңтарда № 8053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44 818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Жаңадария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70-8 шешіміне 1-қосымша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округінің бюджеті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 бюджетінің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