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1939" w14:textId="75d1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Аламесек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70-5 шешімі. Қызылорда облысының Әділет департаментінде 2021 жылғы 6 қаңтарда № 8055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Аламесек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69 122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67 040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70 382,8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1260,8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70-5 шешіміне 1-қосымша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Аламесек ауылдық округінің бюджеті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Аламесек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Аламесек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