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dddf" w14:textId="e38d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Аққұм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2020 жылғы 28 желтоқсандағы № 70-2 шешімі. Қызылорда облысының Әділет департаментінде 2021 жылғы 6 қаңтарда № 8056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– 2023 жылдарға арналған Аққұм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76 377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2491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73 886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77 156,9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779,9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және ресми жариялауға жатады).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 және ресми жариялауға жатады.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70-сессиясының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70-2 шешіміне 1-қосымша</w:t>
            </w:r>
          </w:p>
        </w:tc>
      </w:tr>
    </w:tbl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Аққұм ауылдық округінің бюджеті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 және ресми жариялауға жатады).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Аққұм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Аққұм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