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4f4f" w14:textId="e1f4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– 2023 жылдарға арналған Таң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2020 жылғы 28 желтоқсандағы № 70-14 шешімі. Қызылорда облысының Әділет департаментінде 2021 жылғы 6 қаңтарда № 8075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Бюджет кодексі”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– 2023 жылдарға арналған Таң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579 539,8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3274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576 265,8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580 124,8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 11-14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Таң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 жылға арналған Таң ауылдық округінің бюджетіне республикалық бюджеттен қаралған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70-сессиясының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70-14 шешіміне 1-қосымша</w:t>
            </w:r>
          </w:p>
        </w:tc>
      </w:tr>
    </w:tbl>
    <w:bookmarkStart w:name="z5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Таң ауылдық округінің бюджеті</w:t>
      </w:r>
    </w:p>
    <w:bookmarkEnd w:id="22"/>
    <w:bookmarkStart w:name="z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 11-14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денсаулық сақтау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“Ауыл –Ел бесігі”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Таң ауылдық округінің бюджеті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Таң ауылдық округінің бюджеті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Таң ауылдық округінің бюджетін атқару процесінде секвестрлеуге жатпайтын бюджеттік бағдарламалар тізбесі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Таң ауылдық округінің бюджетіне республикалық бюджеттен қаралған ағымдағы нысаналы трансферттер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 Қазақстан Республикасының Ұлттық қорынан берілетін нысаналы трансферт есебінен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