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c13f" w14:textId="6efc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Қаракеткен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70-10 шешімі. Қызылорда облысының Әділет департаментінде 2021 жылғы 6 қаңтарда № 8101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79 807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76 629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80 760,7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Қаракеткен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70-10 шешіміне 1-қосымша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Қаракеткен ауылдық округінің бюджеті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Қаракеткен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Қаракеткен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Қаракеткен ауылдық округінің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