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3f4f" w14:textId="aa83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2020 жылғы 6 ақпандағы № 121 қаулысы. Қызылорда облысының Әділет департаментінде 2020 жылғы 7 ақпанда № 7242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мүгедектер үшін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Жаңақорған ауданы әкiмiнiң орынбасарына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ақпаны №121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мүгедектер үшін жұмыс орындарына квота (ауыр жұмыстарды, еңбек жағдайлары зиянды, қауіпті жұмыс орындарын есептемегенде, жұмыс орындары санынан)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 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№56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"Жаңақорған ауданының білім бөлімінің Ахмет Әділов атындағы №86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№208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