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c92b" w14:textId="22ac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Жаңақорған аудандық мәслихатының 2019 жылғы 26 желтоқсандағы №388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31 наурыздағы № 434 шешімі. Қызылорда облысының Әділет департаментінде 2020 жылғы 2 сәуірде № 7335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аудандық бюжет туралы" Жаңақорған аудандық мәслихатының 2019 жылғы 26 желтоқсандағы </w:t>
      </w:r>
      <w:r>
        <w:rPr>
          <w:rFonts w:ascii="Times New Roman"/>
          <w:b w:val="false"/>
          <w:i w:val="false"/>
          <w:color w:val="000000"/>
          <w:sz w:val="28"/>
        </w:rPr>
        <w:t>№ 388</w:t>
      </w:r>
      <w:r>
        <w:rPr>
          <w:rFonts w:ascii="Times New Roman"/>
          <w:b w:val="false"/>
          <w:i w:val="false"/>
          <w:color w:val="000000"/>
          <w:sz w:val="28"/>
        </w:rPr>
        <w:t xml:space="preserve"> шешіміне (нормативтік құқықтық актілерді мемлекеттік тіркеу Тізілімінде 7104 нөмірімен тіркелген, Қазақстан Республикасының нормативтік құқықтық актілердің эталондық бақылау банкінде 2020 жылғы 10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2020-2022 жылдарға арналған аудандық бюджет тиісінше 1, 2 және 3-қосымшаларға сәйкес, оның ішінде 2020 жылға мынадай көлемде бекiтiлсiн:</w:t>
      </w:r>
    </w:p>
    <w:bookmarkEnd w:id="3"/>
    <w:bookmarkStart w:name="z8" w:id="4"/>
    <w:p>
      <w:pPr>
        <w:spacing w:after="0"/>
        <w:ind w:left="0"/>
        <w:jc w:val="both"/>
      </w:pPr>
      <w:r>
        <w:rPr>
          <w:rFonts w:ascii="Times New Roman"/>
          <w:b w:val="false"/>
          <w:i w:val="false"/>
          <w:color w:val="000000"/>
          <w:sz w:val="28"/>
        </w:rPr>
        <w:t>
      1) кірістер – 21 877 245,8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2 232 535 мың теңге;</w:t>
      </w:r>
    </w:p>
    <w:bookmarkEnd w:id="5"/>
    <w:bookmarkStart w:name="z10" w:id="6"/>
    <w:p>
      <w:pPr>
        <w:spacing w:after="0"/>
        <w:ind w:left="0"/>
        <w:jc w:val="both"/>
      </w:pPr>
      <w:r>
        <w:rPr>
          <w:rFonts w:ascii="Times New Roman"/>
          <w:b w:val="false"/>
          <w:i w:val="false"/>
          <w:color w:val="000000"/>
          <w:sz w:val="28"/>
        </w:rPr>
        <w:t>
      салықтық емес түсімдер – 7 045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43 743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19 593 922,8 мың теңге;</w:t>
      </w:r>
    </w:p>
    <w:bookmarkEnd w:id="8"/>
    <w:bookmarkStart w:name="z13" w:id="9"/>
    <w:p>
      <w:pPr>
        <w:spacing w:after="0"/>
        <w:ind w:left="0"/>
        <w:jc w:val="both"/>
      </w:pPr>
      <w:r>
        <w:rPr>
          <w:rFonts w:ascii="Times New Roman"/>
          <w:b w:val="false"/>
          <w:i w:val="false"/>
          <w:color w:val="000000"/>
          <w:sz w:val="28"/>
        </w:rPr>
        <w:t>
      2) шығындар – 21 995 256,9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223 194 мың теңге:</w:t>
      </w:r>
    </w:p>
    <w:bookmarkEnd w:id="10"/>
    <w:bookmarkStart w:name="z15" w:id="11"/>
    <w:p>
      <w:pPr>
        <w:spacing w:after="0"/>
        <w:ind w:left="0"/>
        <w:jc w:val="both"/>
      </w:pPr>
      <w:r>
        <w:rPr>
          <w:rFonts w:ascii="Times New Roman"/>
          <w:b w:val="false"/>
          <w:i w:val="false"/>
          <w:color w:val="000000"/>
          <w:sz w:val="28"/>
        </w:rPr>
        <w:t>
      бюджеттік кредиттер – 343 717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120 523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- 223 194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223 194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 118 011,1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кезектен тыс ХLІІІ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 2020 жылғы 31 наурызы №434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26 желтоқсандағы №388 шешіміне 1 - қосымша</w:t>
            </w:r>
          </w:p>
        </w:tc>
      </w:tr>
    </w:tbl>
    <w:bookmarkStart w:name="z29" w:id="21"/>
    <w:p>
      <w:pPr>
        <w:spacing w:after="0"/>
        <w:ind w:left="0"/>
        <w:jc w:val="left"/>
      </w:pPr>
      <w:r>
        <w:rPr>
          <w:rFonts w:ascii="Times New Roman"/>
          <w:b/>
          <w:i w:val="false"/>
          <w:color w:val="000000"/>
        </w:rPr>
        <w:t xml:space="preserve"> 2020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19590489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