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b5d4" w14:textId="1e9b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әкімінің аппараты" коммуналдық мемлекеттік мекемесінің қызметтік куәлігін беру Қағидаларын және оның сипаттамасын бекіту туралы" Жаңақорған ауданы әкімдігінің 2017 жылғы 7 қыркүйектегі № 296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2020 жылғы 9 қыркүйектегі № 1 қаулысы. Қызылорда облысының Әділет департаментінде 2020 жылғы 14 қыркүйекте № 7646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27-бабына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 әкімінің аппараты" коммуналдық мемлекеттік мекемесінің қызметтік куәлігін беру Қағидаларын және оның сипаттамасын бекіту туралы" Жаңақорған ауданы әкімдігінің 2017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5966 болып тіркелген, 2017 жылғы 27 қыркүйекте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