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197a" w14:textId="91f19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"Қожакент ауылдық округінің 2020-2022 жылдарға арналған бюджеті туралы" Жаңақорған аудандық мәслихатының 2019 жылғы 30 желтоқсандағы № 416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9 қазандағы № 514 шешімі. Қызылорда облысының Әділет департаментінде 2020 жылғы 14 қазанда № 7735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"Қожакент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7139 нөмірімен тіркелген, Қазақстан Республикасының нормативтік құқықтық актілердің эталондық бақылау банкінде 2020 жылғы 14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Қожакент ауылдық округінің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157 039 мың теңге;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154 768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158 173,2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–1 133,6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LIІ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Қожакент ауылдық округінінің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