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ef76" w14:textId="c1de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Жаңақорған аудандық мәслихатының 2019 жылғы 26 желтоқсандағы № 388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20 қазандағы № 526 шешімі. Қызылорда облысының Әділет департаментінде 2020 жылғы 22 қазанда № 7751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бюжет туралы" Жаңақорған аудандық мәслихатының 2019 жылғы 26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7104 нөмірімен тіркелген, Қазақстан Республикасының нормативтік құқықтық актілердің эталондық бақылау банкінде 2020 жылғы 10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 23 845 179,7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2 044 828 мың теңге;</w:t>
      </w:r>
    </w:p>
    <w:bookmarkEnd w:id="5"/>
    <w:bookmarkStart w:name="z10" w:id="6"/>
    <w:p>
      <w:pPr>
        <w:spacing w:after="0"/>
        <w:ind w:left="0"/>
        <w:jc w:val="both"/>
      </w:pPr>
      <w:r>
        <w:rPr>
          <w:rFonts w:ascii="Times New Roman"/>
          <w:b w:val="false"/>
          <w:i w:val="false"/>
          <w:color w:val="000000"/>
          <w:sz w:val="28"/>
        </w:rPr>
        <w:t>
      салықтық емес түсімдер – 7 045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43 743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21 749 563,7 мың теңге;</w:t>
      </w:r>
    </w:p>
    <w:bookmarkEnd w:id="8"/>
    <w:bookmarkStart w:name="z13" w:id="9"/>
    <w:p>
      <w:pPr>
        <w:spacing w:after="0"/>
        <w:ind w:left="0"/>
        <w:jc w:val="both"/>
      </w:pPr>
      <w:r>
        <w:rPr>
          <w:rFonts w:ascii="Times New Roman"/>
          <w:b w:val="false"/>
          <w:i w:val="false"/>
          <w:color w:val="000000"/>
          <w:sz w:val="28"/>
        </w:rPr>
        <w:t>
      2) шығындар – 23 963 190,8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1 354 121,9 мың теңге:</w:t>
      </w:r>
    </w:p>
    <w:bookmarkEnd w:id="10"/>
    <w:bookmarkStart w:name="z15" w:id="11"/>
    <w:p>
      <w:pPr>
        <w:spacing w:after="0"/>
        <w:ind w:left="0"/>
        <w:jc w:val="both"/>
      </w:pPr>
      <w:r>
        <w:rPr>
          <w:rFonts w:ascii="Times New Roman"/>
          <w:b w:val="false"/>
          <w:i w:val="false"/>
          <w:color w:val="000000"/>
          <w:sz w:val="28"/>
        </w:rPr>
        <w:t>
      бюджеттік кредиттер – 1 474 644,9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120 523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- 1 354 121,9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1 354 121,9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–118 011,1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LIІІ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Оразгелдиев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 хатшысының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қазаны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желтоқсаны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3"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21746129,9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қазаны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желтоқсаны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40" w:id="22"/>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ғимаратын жаңадан салу жұмыстарына жоба-сметалық құжаттарын жасатуға (мемлекеттік сараптамамен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Билібай ауылындағы № 255 мектебіне қосымша спорт залы мен асхана, шеберхана салу үшін жоба-сметалық құжаттарын дайындауға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елді мекеніндегі №193 орта мектеп жанынан 150 орындық қосымша құрылыс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елді мекеніндегі 250 орындық №167 мектеп ғимаратын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елді мекеніне жаңадан түсетін көшенің инфрақұрылымы жобасын дайдындау үшін және мемлекеттік сараптамадан өткізуге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 елді мекеніндегі №223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 атындағы № 52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Төменарық елді мекенін ауыз сумен толық қамтамасыз ету мақсатында жоба-сметалық құжатын әзірлеу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Аққорған ауылдық округіндегі "Түгескен" ауылдық клубы ғимаратын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Түгіскен елді мекенінде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