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2ca03" w14:textId="262c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"Шалқия кентінің 2020-2022 жылдарға арналған бюджеті туралы" Жаңақорған аудандық мәслихатының 2019 жылғы 30 желтоқсандағы № 400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30 қарашадағы № 542 шешімі. Қызылорда облысының Әділет департаментінде 2020 жылғы 2 желтоқсанда № 7828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1."Шалқия кентінің 2020-2022 жылдарға арналған бюджеті туралы" Жаңақорған аудандық мәслихатының 2019 жылғы30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400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7195 нөмірімен тіркелген, Қазақстан Республикасының нормативтік құқықтық актілердің эталондық бақылау банкінде 2020 жылғы 21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Шалқия кентінің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–133 901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5 500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128 379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134 837,1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936,1.".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кезектен тыс LV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қарашасы № 542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желтоқсаны № 400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Шалқия кентінің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Кәсіптік және кәсіптік қызметті жүргізгені үшін төлемдер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134 837,1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көмектің басқа түрлері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Шұғыл жағдайларда науқасы ауыр адамдарды дәрігерлік көмек көрсететін жақын жердегі денсаулық сақтау ұйымына жеткізуді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Пайданалымаған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қалдығы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