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c2be5" w14:textId="efc2b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"Бесарық ауылдық округінің 2020-2022 жылдарға арналған бюджеті туралы" Жаңақорған аудандық мәслихатының 2019 жылғы 30 желтоқсандағы № 404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2020 жылғы 30 қарашадағы № 546 шешімі. Қызылорда облысының Әділет департаментінде 2020 жылғы 2 желтоқсанда № 7833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1."Бесарық ауылдық округінің 2020-2022 жылдарға арналған бюджеті туралы" Жаңақорған аудандық мәслихатының 2019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404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7199 нөмірімен тіркелген, Қазақстан Республикасының нормативтік құқықтық актілердің эталондық бақылау банкінде 2020 жылғы 21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Бесарық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170 049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2 552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167 485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172 532,5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2 483,5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мәслихатының кезектен тыс LV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Кутибаев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қарашасы №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желтоқсаны №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Бесарық ауылдық округі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172 532,5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