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e3f9" w14:textId="ccce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"Сунақата ауылдық округінің 2020-2022 жылдарға арналған бюджеті туралы" Жаңақорған аудандық мәслихатының 2019 жылғы 30 желтоқсандағы № 402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563 шешімі. Қызылорда облысының Әділет департаментінде 2020 жылғы 3 желтоқсанда № 7840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"Сунақата ауылдық округінің 2020 - 2022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7197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Сунақата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120 591 мың теңге;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118 642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–123 388,7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2797,7;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– 2797,7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пайдаланылмаған (толық пайдаланылмаған) нысаналы трансферттерді қайтару - 0,2 мың теңге".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 кезектен тыс LV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 № 563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 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Сунақата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