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7abc" w14:textId="b5b7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2020 жылғы 24 желтоқсандағы № 576 шешімі. Қызылорда облысының Әділет департаментінде 2020 жылғы 31 желтоқсанда № 8024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Респубикасының 2008 жылғы 4 желтоқсандағы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 20 612 978,7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2 437 901,5 мың теңге;</w:t>
      </w:r>
    </w:p>
    <w:bookmarkEnd w:id="3"/>
    <w:bookmarkStart w:name="z10" w:id="4"/>
    <w:p>
      <w:pPr>
        <w:spacing w:after="0"/>
        <w:ind w:left="0"/>
        <w:jc w:val="both"/>
      </w:pPr>
      <w:r>
        <w:rPr>
          <w:rFonts w:ascii="Times New Roman"/>
          <w:b w:val="false"/>
          <w:i w:val="false"/>
          <w:color w:val="000000"/>
          <w:sz w:val="28"/>
        </w:rPr>
        <w:t>
      салықтық емес түсімдер – 10 939,4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68 355,0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18 095 782,8 мың теңге;</w:t>
      </w:r>
    </w:p>
    <w:bookmarkEnd w:id="6"/>
    <w:bookmarkStart w:name="z13" w:id="7"/>
    <w:p>
      <w:pPr>
        <w:spacing w:after="0"/>
        <w:ind w:left="0"/>
        <w:jc w:val="both"/>
      </w:pPr>
      <w:r>
        <w:rPr>
          <w:rFonts w:ascii="Times New Roman"/>
          <w:b w:val="false"/>
          <w:i w:val="false"/>
          <w:color w:val="000000"/>
          <w:sz w:val="28"/>
        </w:rPr>
        <w:t>
      2) шығындар – 21 227 281,5 мың теңге;</w:t>
      </w:r>
    </w:p>
    <w:bookmarkEnd w:id="7"/>
    <w:bookmarkStart w:name="z14" w:id="8"/>
    <w:p>
      <w:pPr>
        <w:spacing w:after="0"/>
        <w:ind w:left="0"/>
        <w:jc w:val="both"/>
      </w:pPr>
      <w:r>
        <w:rPr>
          <w:rFonts w:ascii="Times New Roman"/>
          <w:b w:val="false"/>
          <w:i w:val="false"/>
          <w:color w:val="000000"/>
          <w:sz w:val="28"/>
        </w:rPr>
        <w:t>
      3) таза бюджеттік кредит беру – 216 415,0 мың теңге:</w:t>
      </w:r>
    </w:p>
    <w:bookmarkEnd w:id="8"/>
    <w:bookmarkStart w:name="z15" w:id="9"/>
    <w:p>
      <w:pPr>
        <w:spacing w:after="0"/>
        <w:ind w:left="0"/>
        <w:jc w:val="both"/>
      </w:pPr>
      <w:r>
        <w:rPr>
          <w:rFonts w:ascii="Times New Roman"/>
          <w:b w:val="false"/>
          <w:i w:val="false"/>
          <w:color w:val="000000"/>
          <w:sz w:val="28"/>
        </w:rPr>
        <w:t>
      бюджеттік кредиттер – 358 791,0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142 376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3"/>
    <w:bookmarkStart w:name="z126" w:id="14"/>
    <w:p>
      <w:pPr>
        <w:spacing w:after="0"/>
        <w:ind w:left="0"/>
        <w:jc w:val="both"/>
      </w:pPr>
      <w:r>
        <w:rPr>
          <w:rFonts w:ascii="Times New Roman"/>
          <w:b w:val="false"/>
          <w:i w:val="false"/>
          <w:color w:val="000000"/>
          <w:sz w:val="28"/>
        </w:rPr>
        <w:t>
      5) бюджет тапшылығы (профициті) – -830 717,8 мың теңге;</w:t>
      </w:r>
    </w:p>
    <w:bookmarkEnd w:id="14"/>
    <w:bookmarkStart w:name="z127" w:id="15"/>
    <w:p>
      <w:pPr>
        <w:spacing w:after="0"/>
        <w:ind w:left="0"/>
        <w:jc w:val="both"/>
      </w:pPr>
      <w:r>
        <w:rPr>
          <w:rFonts w:ascii="Times New Roman"/>
          <w:b w:val="false"/>
          <w:i w:val="false"/>
          <w:color w:val="000000"/>
          <w:sz w:val="28"/>
        </w:rPr>
        <w:t>
      6) бюджет тапшылығы қаржыландыру (профицитін пайдалану) – 830 717,8 мың теңге.</w:t>
      </w:r>
    </w:p>
    <w:bookmarkEnd w:id="15"/>
    <w:bookmarkStart w:name="z128" w:id="16"/>
    <w:p>
      <w:pPr>
        <w:spacing w:after="0"/>
        <w:ind w:left="0"/>
        <w:jc w:val="both"/>
      </w:pPr>
      <w:r>
        <w:rPr>
          <w:rFonts w:ascii="Times New Roman"/>
          <w:b w:val="false"/>
          <w:i w:val="false"/>
          <w:color w:val="000000"/>
          <w:sz w:val="28"/>
        </w:rPr>
        <w:t>
      қарыздар түсімі – 358 791,0 мың теңге;</w:t>
      </w:r>
    </w:p>
    <w:bookmarkEnd w:id="16"/>
    <w:bookmarkStart w:name="z129" w:id="17"/>
    <w:p>
      <w:pPr>
        <w:spacing w:after="0"/>
        <w:ind w:left="0"/>
        <w:jc w:val="both"/>
      </w:pPr>
      <w:r>
        <w:rPr>
          <w:rFonts w:ascii="Times New Roman"/>
          <w:b w:val="false"/>
          <w:i w:val="false"/>
          <w:color w:val="000000"/>
          <w:sz w:val="28"/>
        </w:rPr>
        <w:t>
      қарыздарды өтеу – 146 361,5 мың теңге;</w:t>
      </w:r>
    </w:p>
    <w:bookmarkEnd w:id="17"/>
    <w:bookmarkStart w:name="z130" w:id="18"/>
    <w:p>
      <w:pPr>
        <w:spacing w:after="0"/>
        <w:ind w:left="0"/>
        <w:jc w:val="both"/>
      </w:pPr>
      <w:r>
        <w:rPr>
          <w:rFonts w:ascii="Times New Roman"/>
          <w:b w:val="false"/>
          <w:i w:val="false"/>
          <w:color w:val="000000"/>
          <w:sz w:val="28"/>
        </w:rPr>
        <w:t>
      бюджет қаражаттарының пайдаланатын қалдықтары – 618 288,3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Жаңақорған аудандық мәслихатының 29.11.2021 </w:t>
      </w:r>
      <w:r>
        <w:rPr>
          <w:rFonts w:ascii="Times New Roman"/>
          <w:b w:val="false"/>
          <w:i w:val="false"/>
          <w:color w:val="000000"/>
          <w:sz w:val="28"/>
        </w:rPr>
        <w:t>№ 114</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2. 2021 жылға аудандық бюджет пен облыстық бюджетке кірістерді бөлу нормативі төмендегідей көлемдерде белгіленсін:</w:t>
      </w:r>
    </w:p>
    <w:bookmarkEnd w:id="19"/>
    <w:bookmarkStart w:name="z21" w:id="20"/>
    <w:p>
      <w:pPr>
        <w:spacing w:after="0"/>
        <w:ind w:left="0"/>
        <w:jc w:val="both"/>
      </w:pPr>
      <w:r>
        <w:rPr>
          <w:rFonts w:ascii="Times New Roman"/>
          <w:b w:val="false"/>
          <w:i w:val="false"/>
          <w:color w:val="000000"/>
          <w:sz w:val="28"/>
        </w:rPr>
        <w:t>
      - төлем көзінен салық салынатын табыстардан және төлем көзінен салық салынбайтын шетелдік азаматтар табыстарынан ұсталатын жеке табыс салығы – облыстық бюджетке – 50 пайыз, аудандық бюджетке – 50 пайыз;</w:t>
      </w:r>
    </w:p>
    <w:bookmarkEnd w:id="20"/>
    <w:bookmarkStart w:name="z22" w:id="21"/>
    <w:p>
      <w:pPr>
        <w:spacing w:after="0"/>
        <w:ind w:left="0"/>
        <w:jc w:val="both"/>
      </w:pPr>
      <w:r>
        <w:rPr>
          <w:rFonts w:ascii="Times New Roman"/>
          <w:b w:val="false"/>
          <w:i w:val="false"/>
          <w:color w:val="000000"/>
          <w:sz w:val="28"/>
        </w:rPr>
        <w:t>
      - әлеуметтік салық облыстық бюджетке – 50 пайыз, аудандық бюджетке – 50 пайыз;</w:t>
      </w:r>
    </w:p>
    <w:bookmarkEnd w:id="21"/>
    <w:bookmarkStart w:name="z23" w:id="22"/>
    <w:p>
      <w:pPr>
        <w:spacing w:after="0"/>
        <w:ind w:left="0"/>
        <w:jc w:val="both"/>
      </w:pPr>
      <w:r>
        <w:rPr>
          <w:rFonts w:ascii="Times New Roman"/>
          <w:b w:val="false"/>
          <w:i w:val="false"/>
          <w:color w:val="000000"/>
          <w:sz w:val="28"/>
        </w:rPr>
        <w:t xml:space="preserve">
      3. 2021 жылға арналған бюджеттік инвестициялық жобалардың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2"/>
    <w:bookmarkStart w:name="z24" w:id="23"/>
    <w:p>
      <w:pPr>
        <w:spacing w:after="0"/>
        <w:ind w:left="0"/>
        <w:jc w:val="both"/>
      </w:pPr>
      <w:r>
        <w:rPr>
          <w:rFonts w:ascii="Times New Roman"/>
          <w:b w:val="false"/>
          <w:i w:val="false"/>
          <w:color w:val="000000"/>
          <w:sz w:val="28"/>
        </w:rPr>
        <w:t>
      4. Ауданның жергілікті атқарушы органының 2021 жылға арналған резерві 48 233 мың теңге болып бекітілсін.</w:t>
      </w:r>
    </w:p>
    <w:bookmarkEnd w:id="23"/>
    <w:bookmarkStart w:name="z25" w:id="24"/>
    <w:p>
      <w:pPr>
        <w:spacing w:after="0"/>
        <w:ind w:left="0"/>
        <w:jc w:val="both"/>
      </w:pPr>
      <w:r>
        <w:rPr>
          <w:rFonts w:ascii="Times New Roman"/>
          <w:b w:val="false"/>
          <w:i w:val="false"/>
          <w:color w:val="000000"/>
          <w:sz w:val="28"/>
        </w:rPr>
        <w:t>
      5. 2021 жылға арналған аудандық бюджетте, аудандық бюджеттен кенттер мен ауылдық округтар бюджеттеріне берілетін субвенциялар көлемі 1 276 662 мың теңге сомасында көзделсін, оның ішінде:</w:t>
      </w:r>
    </w:p>
    <w:bookmarkEnd w:id="24"/>
    <w:bookmarkStart w:name="z26" w:id="25"/>
    <w:p>
      <w:pPr>
        <w:spacing w:after="0"/>
        <w:ind w:left="0"/>
        <w:jc w:val="both"/>
      </w:pPr>
      <w:r>
        <w:rPr>
          <w:rFonts w:ascii="Times New Roman"/>
          <w:b w:val="false"/>
          <w:i w:val="false"/>
          <w:color w:val="000000"/>
          <w:sz w:val="28"/>
        </w:rPr>
        <w:t>
      Жаңақорған кенті – 168 121 мың теңге;</w:t>
      </w:r>
    </w:p>
    <w:bookmarkEnd w:id="25"/>
    <w:bookmarkStart w:name="z27" w:id="26"/>
    <w:p>
      <w:pPr>
        <w:spacing w:after="0"/>
        <w:ind w:left="0"/>
        <w:jc w:val="both"/>
      </w:pPr>
      <w:r>
        <w:rPr>
          <w:rFonts w:ascii="Times New Roman"/>
          <w:b w:val="false"/>
          <w:i w:val="false"/>
          <w:color w:val="000000"/>
          <w:sz w:val="28"/>
        </w:rPr>
        <w:t>
      Шалқия кенті – 41 677 мың теңге;</w:t>
      </w:r>
    </w:p>
    <w:bookmarkEnd w:id="26"/>
    <w:bookmarkStart w:name="z28" w:id="27"/>
    <w:p>
      <w:pPr>
        <w:spacing w:after="0"/>
        <w:ind w:left="0"/>
        <w:jc w:val="both"/>
      </w:pPr>
      <w:r>
        <w:rPr>
          <w:rFonts w:ascii="Times New Roman"/>
          <w:b w:val="false"/>
          <w:i w:val="false"/>
          <w:color w:val="000000"/>
          <w:sz w:val="28"/>
        </w:rPr>
        <w:t>
      Келінтөбе ауылдық округі – 54 810 мың теңге;</w:t>
      </w:r>
    </w:p>
    <w:bookmarkEnd w:id="27"/>
    <w:bookmarkStart w:name="z29" w:id="28"/>
    <w:p>
      <w:pPr>
        <w:spacing w:after="0"/>
        <w:ind w:left="0"/>
        <w:jc w:val="both"/>
      </w:pPr>
      <w:r>
        <w:rPr>
          <w:rFonts w:ascii="Times New Roman"/>
          <w:b w:val="false"/>
          <w:i w:val="false"/>
          <w:color w:val="000000"/>
          <w:sz w:val="28"/>
        </w:rPr>
        <w:t>
      Аққорған ауылдық округі –71 432 мың теңге;</w:t>
      </w:r>
    </w:p>
    <w:bookmarkEnd w:id="28"/>
    <w:bookmarkStart w:name="z30" w:id="29"/>
    <w:p>
      <w:pPr>
        <w:spacing w:after="0"/>
        <w:ind w:left="0"/>
        <w:jc w:val="both"/>
      </w:pPr>
      <w:r>
        <w:rPr>
          <w:rFonts w:ascii="Times New Roman"/>
          <w:b w:val="false"/>
          <w:i w:val="false"/>
          <w:color w:val="000000"/>
          <w:sz w:val="28"/>
        </w:rPr>
        <w:t>
      Қожакент ауылдық округі – 49 043 мың теңге;</w:t>
      </w:r>
    </w:p>
    <w:bookmarkEnd w:id="29"/>
    <w:bookmarkStart w:name="z31" w:id="30"/>
    <w:p>
      <w:pPr>
        <w:spacing w:after="0"/>
        <w:ind w:left="0"/>
        <w:jc w:val="both"/>
      </w:pPr>
      <w:r>
        <w:rPr>
          <w:rFonts w:ascii="Times New Roman"/>
          <w:b w:val="false"/>
          <w:i w:val="false"/>
          <w:color w:val="000000"/>
          <w:sz w:val="28"/>
        </w:rPr>
        <w:t>
      Сунақата ауылдық округі – 43 649 мың теңге;</w:t>
      </w:r>
    </w:p>
    <w:bookmarkEnd w:id="30"/>
    <w:bookmarkStart w:name="z32" w:id="31"/>
    <w:p>
      <w:pPr>
        <w:spacing w:after="0"/>
        <w:ind w:left="0"/>
        <w:jc w:val="both"/>
      </w:pPr>
      <w:r>
        <w:rPr>
          <w:rFonts w:ascii="Times New Roman"/>
          <w:b w:val="false"/>
          <w:i w:val="false"/>
          <w:color w:val="000000"/>
          <w:sz w:val="28"/>
        </w:rPr>
        <w:t>
      Төменарық ауылдық округі – 64 111 мың теңге;</w:t>
      </w:r>
    </w:p>
    <w:bookmarkEnd w:id="31"/>
    <w:bookmarkStart w:name="z33" w:id="32"/>
    <w:p>
      <w:pPr>
        <w:spacing w:after="0"/>
        <w:ind w:left="0"/>
        <w:jc w:val="both"/>
      </w:pPr>
      <w:r>
        <w:rPr>
          <w:rFonts w:ascii="Times New Roman"/>
          <w:b w:val="false"/>
          <w:i w:val="false"/>
          <w:color w:val="000000"/>
          <w:sz w:val="28"/>
        </w:rPr>
        <w:t>
      Сүттіқұдық ауылдық округі – 41 681 мың теңге;</w:t>
      </w:r>
    </w:p>
    <w:bookmarkEnd w:id="32"/>
    <w:bookmarkStart w:name="z34" w:id="33"/>
    <w:p>
      <w:pPr>
        <w:spacing w:after="0"/>
        <w:ind w:left="0"/>
        <w:jc w:val="both"/>
      </w:pPr>
      <w:r>
        <w:rPr>
          <w:rFonts w:ascii="Times New Roman"/>
          <w:b w:val="false"/>
          <w:i w:val="false"/>
          <w:color w:val="000000"/>
          <w:sz w:val="28"/>
        </w:rPr>
        <w:t>
      Ақүйік ауылдық округі – 61 832 мың теңге;</w:t>
      </w:r>
    </w:p>
    <w:bookmarkEnd w:id="33"/>
    <w:bookmarkStart w:name="z35" w:id="34"/>
    <w:p>
      <w:pPr>
        <w:spacing w:after="0"/>
        <w:ind w:left="0"/>
        <w:jc w:val="both"/>
      </w:pPr>
      <w:r>
        <w:rPr>
          <w:rFonts w:ascii="Times New Roman"/>
          <w:b w:val="false"/>
          <w:i w:val="false"/>
          <w:color w:val="000000"/>
          <w:sz w:val="28"/>
        </w:rPr>
        <w:t>
      Жаманбай батыр ауылдық округі – 64 460 мың теңге;</w:t>
      </w:r>
    </w:p>
    <w:bookmarkEnd w:id="34"/>
    <w:bookmarkStart w:name="z36" w:id="35"/>
    <w:p>
      <w:pPr>
        <w:spacing w:after="0"/>
        <w:ind w:left="0"/>
        <w:jc w:val="both"/>
      </w:pPr>
      <w:r>
        <w:rPr>
          <w:rFonts w:ascii="Times New Roman"/>
          <w:b w:val="false"/>
          <w:i w:val="false"/>
          <w:color w:val="000000"/>
          <w:sz w:val="28"/>
        </w:rPr>
        <w:t>
      Жаңарық ауылдық округі – 42 859 мың теңге;</w:t>
      </w:r>
    </w:p>
    <w:bookmarkEnd w:id="35"/>
    <w:bookmarkStart w:name="z37" w:id="36"/>
    <w:p>
      <w:pPr>
        <w:spacing w:after="0"/>
        <w:ind w:left="0"/>
        <w:jc w:val="both"/>
      </w:pPr>
      <w:r>
        <w:rPr>
          <w:rFonts w:ascii="Times New Roman"/>
          <w:b w:val="false"/>
          <w:i w:val="false"/>
          <w:color w:val="000000"/>
          <w:sz w:val="28"/>
        </w:rPr>
        <w:t>
      Қандөз ауылдық округі – 39 403 мың теңге;</w:t>
      </w:r>
    </w:p>
    <w:bookmarkEnd w:id="36"/>
    <w:bookmarkStart w:name="z38" w:id="37"/>
    <w:p>
      <w:pPr>
        <w:spacing w:after="0"/>
        <w:ind w:left="0"/>
        <w:jc w:val="both"/>
      </w:pPr>
      <w:r>
        <w:rPr>
          <w:rFonts w:ascii="Times New Roman"/>
          <w:b w:val="false"/>
          <w:i w:val="false"/>
          <w:color w:val="000000"/>
          <w:sz w:val="28"/>
        </w:rPr>
        <w:t>
      Қаратөбе ауылдық округі – 39 385 мың теңге;</w:t>
      </w:r>
    </w:p>
    <w:bookmarkEnd w:id="37"/>
    <w:bookmarkStart w:name="z39" w:id="38"/>
    <w:p>
      <w:pPr>
        <w:spacing w:after="0"/>
        <w:ind w:left="0"/>
        <w:jc w:val="both"/>
      </w:pPr>
      <w:r>
        <w:rPr>
          <w:rFonts w:ascii="Times New Roman"/>
          <w:b w:val="false"/>
          <w:i w:val="false"/>
          <w:color w:val="000000"/>
          <w:sz w:val="28"/>
        </w:rPr>
        <w:t>
      Өзгент ауылдық округі – 40 967 мың теңге;</w:t>
      </w:r>
    </w:p>
    <w:bookmarkEnd w:id="38"/>
    <w:bookmarkStart w:name="z40" w:id="39"/>
    <w:p>
      <w:pPr>
        <w:spacing w:after="0"/>
        <w:ind w:left="0"/>
        <w:jc w:val="both"/>
      </w:pPr>
      <w:r>
        <w:rPr>
          <w:rFonts w:ascii="Times New Roman"/>
          <w:b w:val="false"/>
          <w:i w:val="false"/>
          <w:color w:val="000000"/>
          <w:sz w:val="28"/>
        </w:rPr>
        <w:t>
      Қыркеңсе ауылдық округі – 42 917 мың теңге;</w:t>
      </w:r>
    </w:p>
    <w:bookmarkEnd w:id="39"/>
    <w:bookmarkStart w:name="z41" w:id="40"/>
    <w:p>
      <w:pPr>
        <w:spacing w:after="0"/>
        <w:ind w:left="0"/>
        <w:jc w:val="both"/>
      </w:pPr>
      <w:r>
        <w:rPr>
          <w:rFonts w:ascii="Times New Roman"/>
          <w:b w:val="false"/>
          <w:i w:val="false"/>
          <w:color w:val="000000"/>
          <w:sz w:val="28"/>
        </w:rPr>
        <w:t>
      Байкенже ауылдық округі – 38 392 мың теңге;</w:t>
      </w:r>
    </w:p>
    <w:bookmarkEnd w:id="40"/>
    <w:bookmarkStart w:name="z42" w:id="41"/>
    <w:p>
      <w:pPr>
        <w:spacing w:after="0"/>
        <w:ind w:left="0"/>
        <w:jc w:val="both"/>
      </w:pPr>
      <w:r>
        <w:rPr>
          <w:rFonts w:ascii="Times New Roman"/>
          <w:b w:val="false"/>
          <w:i w:val="false"/>
          <w:color w:val="000000"/>
          <w:sz w:val="28"/>
        </w:rPr>
        <w:t>
      Кейден ауылдық округі – 38 927 мың теңге;</w:t>
      </w:r>
    </w:p>
    <w:bookmarkEnd w:id="41"/>
    <w:bookmarkStart w:name="z43" w:id="42"/>
    <w:p>
      <w:pPr>
        <w:spacing w:after="0"/>
        <w:ind w:left="0"/>
        <w:jc w:val="both"/>
      </w:pPr>
      <w:r>
        <w:rPr>
          <w:rFonts w:ascii="Times New Roman"/>
          <w:b w:val="false"/>
          <w:i w:val="false"/>
          <w:color w:val="000000"/>
          <w:sz w:val="28"/>
        </w:rPr>
        <w:t>
      Жайылма ауылдық округі – 36 662 мың теңге;</w:t>
      </w:r>
    </w:p>
    <w:bookmarkEnd w:id="42"/>
    <w:bookmarkStart w:name="z44" w:id="43"/>
    <w:p>
      <w:pPr>
        <w:spacing w:after="0"/>
        <w:ind w:left="0"/>
        <w:jc w:val="both"/>
      </w:pPr>
      <w:r>
        <w:rPr>
          <w:rFonts w:ascii="Times New Roman"/>
          <w:b w:val="false"/>
          <w:i w:val="false"/>
          <w:color w:val="000000"/>
          <w:sz w:val="28"/>
        </w:rPr>
        <w:t>
      М.Нәлібаев ауылдық округі – 39 006 мың теңге;</w:t>
      </w:r>
    </w:p>
    <w:bookmarkEnd w:id="43"/>
    <w:bookmarkStart w:name="z45" w:id="44"/>
    <w:p>
      <w:pPr>
        <w:spacing w:after="0"/>
        <w:ind w:left="0"/>
        <w:jc w:val="both"/>
      </w:pPr>
      <w:r>
        <w:rPr>
          <w:rFonts w:ascii="Times New Roman"/>
          <w:b w:val="false"/>
          <w:i w:val="false"/>
          <w:color w:val="000000"/>
          <w:sz w:val="28"/>
        </w:rPr>
        <w:t>
      Көктөбе ауылдық округі – 31 884 мың теңге;</w:t>
      </w:r>
    </w:p>
    <w:bookmarkEnd w:id="44"/>
    <w:bookmarkStart w:name="z46" w:id="45"/>
    <w:p>
      <w:pPr>
        <w:spacing w:after="0"/>
        <w:ind w:left="0"/>
        <w:jc w:val="both"/>
      </w:pPr>
      <w:r>
        <w:rPr>
          <w:rFonts w:ascii="Times New Roman"/>
          <w:b w:val="false"/>
          <w:i w:val="false"/>
          <w:color w:val="000000"/>
          <w:sz w:val="28"/>
        </w:rPr>
        <w:t>
      Екпінді ауылдық округі – 33 641 мың теңге;</w:t>
      </w:r>
    </w:p>
    <w:bookmarkEnd w:id="45"/>
    <w:bookmarkStart w:name="z47" w:id="46"/>
    <w:p>
      <w:pPr>
        <w:spacing w:after="0"/>
        <w:ind w:left="0"/>
        <w:jc w:val="both"/>
      </w:pPr>
      <w:r>
        <w:rPr>
          <w:rFonts w:ascii="Times New Roman"/>
          <w:b w:val="false"/>
          <w:i w:val="false"/>
          <w:color w:val="000000"/>
          <w:sz w:val="28"/>
        </w:rPr>
        <w:t>
      Талап ауылдық округі – 41 113 мың теңге;</w:t>
      </w:r>
    </w:p>
    <w:bookmarkEnd w:id="46"/>
    <w:bookmarkStart w:name="z48" w:id="47"/>
    <w:p>
      <w:pPr>
        <w:spacing w:after="0"/>
        <w:ind w:left="0"/>
        <w:jc w:val="both"/>
      </w:pPr>
      <w:r>
        <w:rPr>
          <w:rFonts w:ascii="Times New Roman"/>
          <w:b w:val="false"/>
          <w:i w:val="false"/>
          <w:color w:val="000000"/>
          <w:sz w:val="28"/>
        </w:rPr>
        <w:t>
      Манап ауылдық округі – 43 375 мың теңге;</w:t>
      </w:r>
    </w:p>
    <w:bookmarkEnd w:id="47"/>
    <w:bookmarkStart w:name="z49" w:id="48"/>
    <w:p>
      <w:pPr>
        <w:spacing w:after="0"/>
        <w:ind w:left="0"/>
        <w:jc w:val="both"/>
      </w:pPr>
      <w:r>
        <w:rPr>
          <w:rFonts w:ascii="Times New Roman"/>
          <w:b w:val="false"/>
          <w:i w:val="false"/>
          <w:color w:val="000000"/>
          <w:sz w:val="28"/>
        </w:rPr>
        <w:t>
      Қосүйеңкі ауылдық округі – 36 322 мың теңге;</w:t>
      </w:r>
    </w:p>
    <w:bookmarkEnd w:id="48"/>
    <w:bookmarkStart w:name="z50" w:id="49"/>
    <w:p>
      <w:pPr>
        <w:spacing w:after="0"/>
        <w:ind w:left="0"/>
        <w:jc w:val="both"/>
      </w:pPr>
      <w:r>
        <w:rPr>
          <w:rFonts w:ascii="Times New Roman"/>
          <w:b w:val="false"/>
          <w:i w:val="false"/>
          <w:color w:val="000000"/>
          <w:sz w:val="28"/>
        </w:rPr>
        <w:t>
      Қыраш ауылдық округі – 34 621 мың теңге;</w:t>
      </w:r>
    </w:p>
    <w:bookmarkEnd w:id="49"/>
    <w:bookmarkStart w:name="z51" w:id="50"/>
    <w:p>
      <w:pPr>
        <w:spacing w:after="0"/>
        <w:ind w:left="0"/>
        <w:jc w:val="both"/>
      </w:pPr>
      <w:r>
        <w:rPr>
          <w:rFonts w:ascii="Times New Roman"/>
          <w:b w:val="false"/>
          <w:i w:val="false"/>
          <w:color w:val="000000"/>
          <w:sz w:val="28"/>
        </w:rPr>
        <w:t>
      Қожамберді ауылдық округі – 36 372 мың теңге.</w:t>
      </w:r>
    </w:p>
    <w:bookmarkEnd w:id="50"/>
    <w:bookmarkStart w:name="z52" w:id="51"/>
    <w:p>
      <w:pPr>
        <w:spacing w:after="0"/>
        <w:ind w:left="0"/>
        <w:jc w:val="both"/>
      </w:pPr>
      <w:r>
        <w:rPr>
          <w:rFonts w:ascii="Times New Roman"/>
          <w:b w:val="false"/>
          <w:i w:val="false"/>
          <w:color w:val="000000"/>
          <w:sz w:val="28"/>
        </w:rPr>
        <w:t>
      6. 2022 жылға арналған аудандық бюджетте, аудандық бюджеттен кенттер мен ауылдық округтар бюджеттеріне берілетін субвенциялар көлемі 1 299 331 мың теңге сомасында көзделсін, оның ішінде:</w:t>
      </w:r>
    </w:p>
    <w:bookmarkEnd w:id="51"/>
    <w:bookmarkStart w:name="z53" w:id="52"/>
    <w:p>
      <w:pPr>
        <w:spacing w:after="0"/>
        <w:ind w:left="0"/>
        <w:jc w:val="both"/>
      </w:pPr>
      <w:r>
        <w:rPr>
          <w:rFonts w:ascii="Times New Roman"/>
          <w:b w:val="false"/>
          <w:i w:val="false"/>
          <w:color w:val="000000"/>
          <w:sz w:val="28"/>
        </w:rPr>
        <w:t>
      Жаңақорған кенті – 170 982 мың теңге;</w:t>
      </w:r>
    </w:p>
    <w:bookmarkEnd w:id="52"/>
    <w:bookmarkStart w:name="z54" w:id="53"/>
    <w:p>
      <w:pPr>
        <w:spacing w:after="0"/>
        <w:ind w:left="0"/>
        <w:jc w:val="both"/>
      </w:pPr>
      <w:r>
        <w:rPr>
          <w:rFonts w:ascii="Times New Roman"/>
          <w:b w:val="false"/>
          <w:i w:val="false"/>
          <w:color w:val="000000"/>
          <w:sz w:val="28"/>
        </w:rPr>
        <w:t>
      Шалқия кенті – 42 414 мың теңге;</w:t>
      </w:r>
    </w:p>
    <w:bookmarkEnd w:id="53"/>
    <w:bookmarkStart w:name="z55" w:id="54"/>
    <w:p>
      <w:pPr>
        <w:spacing w:after="0"/>
        <w:ind w:left="0"/>
        <w:jc w:val="both"/>
      </w:pPr>
      <w:r>
        <w:rPr>
          <w:rFonts w:ascii="Times New Roman"/>
          <w:b w:val="false"/>
          <w:i w:val="false"/>
          <w:color w:val="000000"/>
          <w:sz w:val="28"/>
        </w:rPr>
        <w:t>
      Келінтөбе ауылдық округі – 55 785 мың теңге;</w:t>
      </w:r>
    </w:p>
    <w:bookmarkEnd w:id="54"/>
    <w:bookmarkStart w:name="z56" w:id="55"/>
    <w:p>
      <w:pPr>
        <w:spacing w:after="0"/>
        <w:ind w:left="0"/>
        <w:jc w:val="both"/>
      </w:pPr>
      <w:r>
        <w:rPr>
          <w:rFonts w:ascii="Times New Roman"/>
          <w:b w:val="false"/>
          <w:i w:val="false"/>
          <w:color w:val="000000"/>
          <w:sz w:val="28"/>
        </w:rPr>
        <w:t>
      Аққорған ауылдық округі – 72 705 мың теңге;</w:t>
      </w:r>
    </w:p>
    <w:bookmarkEnd w:id="55"/>
    <w:bookmarkStart w:name="z57" w:id="56"/>
    <w:p>
      <w:pPr>
        <w:spacing w:after="0"/>
        <w:ind w:left="0"/>
        <w:jc w:val="both"/>
      </w:pPr>
      <w:r>
        <w:rPr>
          <w:rFonts w:ascii="Times New Roman"/>
          <w:b w:val="false"/>
          <w:i w:val="false"/>
          <w:color w:val="000000"/>
          <w:sz w:val="28"/>
        </w:rPr>
        <w:t>
      Қожакент ауылдық округі – 49 914 мың теңге;</w:t>
      </w:r>
    </w:p>
    <w:bookmarkEnd w:id="56"/>
    <w:bookmarkStart w:name="z58" w:id="57"/>
    <w:p>
      <w:pPr>
        <w:spacing w:after="0"/>
        <w:ind w:left="0"/>
        <w:jc w:val="both"/>
      </w:pPr>
      <w:r>
        <w:rPr>
          <w:rFonts w:ascii="Times New Roman"/>
          <w:b w:val="false"/>
          <w:i w:val="false"/>
          <w:color w:val="000000"/>
          <w:sz w:val="28"/>
        </w:rPr>
        <w:t>
      Сунақата ауылдық округі – 44 429 мың теңге;</w:t>
      </w:r>
    </w:p>
    <w:bookmarkEnd w:id="57"/>
    <w:bookmarkStart w:name="z59" w:id="58"/>
    <w:p>
      <w:pPr>
        <w:spacing w:after="0"/>
        <w:ind w:left="0"/>
        <w:jc w:val="both"/>
      </w:pPr>
      <w:r>
        <w:rPr>
          <w:rFonts w:ascii="Times New Roman"/>
          <w:b w:val="false"/>
          <w:i w:val="false"/>
          <w:color w:val="000000"/>
          <w:sz w:val="28"/>
        </w:rPr>
        <w:t>
      Төменарық ауылдық округі – 65 256 мың теңге;</w:t>
      </w:r>
    </w:p>
    <w:bookmarkEnd w:id="58"/>
    <w:bookmarkStart w:name="z60" w:id="59"/>
    <w:p>
      <w:pPr>
        <w:spacing w:after="0"/>
        <w:ind w:left="0"/>
        <w:jc w:val="both"/>
      </w:pPr>
      <w:r>
        <w:rPr>
          <w:rFonts w:ascii="Times New Roman"/>
          <w:b w:val="false"/>
          <w:i w:val="false"/>
          <w:color w:val="000000"/>
          <w:sz w:val="28"/>
        </w:rPr>
        <w:t>
      Сүттіқұдық ауылдық округі – 42 425 мың теңге;</w:t>
      </w:r>
    </w:p>
    <w:bookmarkEnd w:id="59"/>
    <w:bookmarkStart w:name="z61" w:id="60"/>
    <w:p>
      <w:pPr>
        <w:spacing w:after="0"/>
        <w:ind w:left="0"/>
        <w:jc w:val="both"/>
      </w:pPr>
      <w:r>
        <w:rPr>
          <w:rFonts w:ascii="Times New Roman"/>
          <w:b w:val="false"/>
          <w:i w:val="false"/>
          <w:color w:val="000000"/>
          <w:sz w:val="28"/>
        </w:rPr>
        <w:t>
      Ақүйік ауылдық округі – 62 941 мың теңге;</w:t>
      </w:r>
    </w:p>
    <w:bookmarkEnd w:id="60"/>
    <w:bookmarkStart w:name="z62" w:id="61"/>
    <w:p>
      <w:pPr>
        <w:spacing w:after="0"/>
        <w:ind w:left="0"/>
        <w:jc w:val="both"/>
      </w:pPr>
      <w:r>
        <w:rPr>
          <w:rFonts w:ascii="Times New Roman"/>
          <w:b w:val="false"/>
          <w:i w:val="false"/>
          <w:color w:val="000000"/>
          <w:sz w:val="28"/>
        </w:rPr>
        <w:t>
      Жаманбай батыр ауылдық округі – 65 612 мың теңге;</w:t>
      </w:r>
    </w:p>
    <w:bookmarkEnd w:id="61"/>
    <w:bookmarkStart w:name="z63" w:id="62"/>
    <w:p>
      <w:pPr>
        <w:spacing w:after="0"/>
        <w:ind w:left="0"/>
        <w:jc w:val="both"/>
      </w:pPr>
      <w:r>
        <w:rPr>
          <w:rFonts w:ascii="Times New Roman"/>
          <w:b w:val="false"/>
          <w:i w:val="false"/>
          <w:color w:val="000000"/>
          <w:sz w:val="28"/>
        </w:rPr>
        <w:t>
      Жаңарық ауылдық округі – 43 625 мың теңге;</w:t>
      </w:r>
    </w:p>
    <w:bookmarkEnd w:id="62"/>
    <w:bookmarkStart w:name="z64" w:id="63"/>
    <w:p>
      <w:pPr>
        <w:spacing w:after="0"/>
        <w:ind w:left="0"/>
        <w:jc w:val="both"/>
      </w:pPr>
      <w:r>
        <w:rPr>
          <w:rFonts w:ascii="Times New Roman"/>
          <w:b w:val="false"/>
          <w:i w:val="false"/>
          <w:color w:val="000000"/>
          <w:sz w:val="28"/>
        </w:rPr>
        <w:t>
      Қандөз ауылдық округі – 40 108 мың теңге;</w:t>
      </w:r>
    </w:p>
    <w:bookmarkEnd w:id="63"/>
    <w:bookmarkStart w:name="z65" w:id="64"/>
    <w:p>
      <w:pPr>
        <w:spacing w:after="0"/>
        <w:ind w:left="0"/>
        <w:jc w:val="both"/>
      </w:pPr>
      <w:r>
        <w:rPr>
          <w:rFonts w:ascii="Times New Roman"/>
          <w:b w:val="false"/>
          <w:i w:val="false"/>
          <w:color w:val="000000"/>
          <w:sz w:val="28"/>
        </w:rPr>
        <w:t>
      Қаратөбе ауылдық округі – 40 087 мың теңге;</w:t>
      </w:r>
    </w:p>
    <w:bookmarkEnd w:id="64"/>
    <w:bookmarkStart w:name="z66" w:id="65"/>
    <w:p>
      <w:pPr>
        <w:spacing w:after="0"/>
        <w:ind w:left="0"/>
        <w:jc w:val="both"/>
      </w:pPr>
      <w:r>
        <w:rPr>
          <w:rFonts w:ascii="Times New Roman"/>
          <w:b w:val="false"/>
          <w:i w:val="false"/>
          <w:color w:val="000000"/>
          <w:sz w:val="28"/>
        </w:rPr>
        <w:t>
      Өзгент ауылдық округі – 41 700 мың теңге;</w:t>
      </w:r>
    </w:p>
    <w:bookmarkEnd w:id="65"/>
    <w:bookmarkStart w:name="z67" w:id="66"/>
    <w:p>
      <w:pPr>
        <w:spacing w:after="0"/>
        <w:ind w:left="0"/>
        <w:jc w:val="both"/>
      </w:pPr>
      <w:r>
        <w:rPr>
          <w:rFonts w:ascii="Times New Roman"/>
          <w:b w:val="false"/>
          <w:i w:val="false"/>
          <w:color w:val="000000"/>
          <w:sz w:val="28"/>
        </w:rPr>
        <w:t>
      Қыркеңсе ауылдық округі – 43 683 мың теңге;</w:t>
      </w:r>
    </w:p>
    <w:bookmarkEnd w:id="66"/>
    <w:bookmarkStart w:name="z68" w:id="67"/>
    <w:p>
      <w:pPr>
        <w:spacing w:after="0"/>
        <w:ind w:left="0"/>
        <w:jc w:val="both"/>
      </w:pPr>
      <w:r>
        <w:rPr>
          <w:rFonts w:ascii="Times New Roman"/>
          <w:b w:val="false"/>
          <w:i w:val="false"/>
          <w:color w:val="000000"/>
          <w:sz w:val="28"/>
        </w:rPr>
        <w:t>
      Байкенже ауылдық округі – 39 070 мың теңге;</w:t>
      </w:r>
    </w:p>
    <w:bookmarkEnd w:id="67"/>
    <w:bookmarkStart w:name="z69" w:id="68"/>
    <w:p>
      <w:pPr>
        <w:spacing w:after="0"/>
        <w:ind w:left="0"/>
        <w:jc w:val="both"/>
      </w:pPr>
      <w:r>
        <w:rPr>
          <w:rFonts w:ascii="Times New Roman"/>
          <w:b w:val="false"/>
          <w:i w:val="false"/>
          <w:color w:val="000000"/>
          <w:sz w:val="28"/>
        </w:rPr>
        <w:t>
      Кейден ауылдық округі – 39 628 мың теңге;</w:t>
      </w:r>
    </w:p>
    <w:bookmarkEnd w:id="68"/>
    <w:bookmarkStart w:name="z70" w:id="69"/>
    <w:p>
      <w:pPr>
        <w:spacing w:after="0"/>
        <w:ind w:left="0"/>
        <w:jc w:val="both"/>
      </w:pPr>
      <w:r>
        <w:rPr>
          <w:rFonts w:ascii="Times New Roman"/>
          <w:b w:val="false"/>
          <w:i w:val="false"/>
          <w:color w:val="000000"/>
          <w:sz w:val="28"/>
        </w:rPr>
        <w:t>
      Жайылма ауылдық округі – 37 317 мың теңге;</w:t>
      </w:r>
    </w:p>
    <w:bookmarkEnd w:id="69"/>
    <w:bookmarkStart w:name="z71" w:id="70"/>
    <w:p>
      <w:pPr>
        <w:spacing w:after="0"/>
        <w:ind w:left="0"/>
        <w:jc w:val="both"/>
      </w:pPr>
      <w:r>
        <w:rPr>
          <w:rFonts w:ascii="Times New Roman"/>
          <w:b w:val="false"/>
          <w:i w:val="false"/>
          <w:color w:val="000000"/>
          <w:sz w:val="28"/>
        </w:rPr>
        <w:t>
      М.Нәлібаев ауылдық округі – 39 706 мың теңге;</w:t>
      </w:r>
    </w:p>
    <w:bookmarkEnd w:id="70"/>
    <w:bookmarkStart w:name="z72" w:id="71"/>
    <w:p>
      <w:pPr>
        <w:spacing w:after="0"/>
        <w:ind w:left="0"/>
        <w:jc w:val="both"/>
      </w:pPr>
      <w:r>
        <w:rPr>
          <w:rFonts w:ascii="Times New Roman"/>
          <w:b w:val="false"/>
          <w:i w:val="false"/>
          <w:color w:val="000000"/>
          <w:sz w:val="28"/>
        </w:rPr>
        <w:t>
      Көктөбе ауылдық округі – 32 456 мың теңге;</w:t>
      </w:r>
    </w:p>
    <w:bookmarkEnd w:id="71"/>
    <w:bookmarkStart w:name="z73" w:id="72"/>
    <w:p>
      <w:pPr>
        <w:spacing w:after="0"/>
        <w:ind w:left="0"/>
        <w:jc w:val="both"/>
      </w:pPr>
      <w:r>
        <w:rPr>
          <w:rFonts w:ascii="Times New Roman"/>
          <w:b w:val="false"/>
          <w:i w:val="false"/>
          <w:color w:val="000000"/>
          <w:sz w:val="28"/>
        </w:rPr>
        <w:t>
      Екпінді ауылдық округі – 34 245 мың теңге;</w:t>
      </w:r>
    </w:p>
    <w:bookmarkEnd w:id="72"/>
    <w:bookmarkStart w:name="z74" w:id="73"/>
    <w:p>
      <w:pPr>
        <w:spacing w:after="0"/>
        <w:ind w:left="0"/>
        <w:jc w:val="both"/>
      </w:pPr>
      <w:r>
        <w:rPr>
          <w:rFonts w:ascii="Times New Roman"/>
          <w:b w:val="false"/>
          <w:i w:val="false"/>
          <w:color w:val="000000"/>
          <w:sz w:val="28"/>
        </w:rPr>
        <w:t>
      Талап ауылдық округі – 41 851 мың теңге;</w:t>
      </w:r>
    </w:p>
    <w:bookmarkEnd w:id="73"/>
    <w:bookmarkStart w:name="z75" w:id="74"/>
    <w:p>
      <w:pPr>
        <w:spacing w:after="0"/>
        <w:ind w:left="0"/>
        <w:jc w:val="both"/>
      </w:pPr>
      <w:r>
        <w:rPr>
          <w:rFonts w:ascii="Times New Roman"/>
          <w:b w:val="false"/>
          <w:i w:val="false"/>
          <w:color w:val="000000"/>
          <w:sz w:val="28"/>
        </w:rPr>
        <w:t>
      Манап ауылдық округі – 44 154 мың теңге;</w:t>
      </w:r>
    </w:p>
    <w:bookmarkEnd w:id="74"/>
    <w:bookmarkStart w:name="z76" w:id="75"/>
    <w:p>
      <w:pPr>
        <w:spacing w:after="0"/>
        <w:ind w:left="0"/>
        <w:jc w:val="both"/>
      </w:pPr>
      <w:r>
        <w:rPr>
          <w:rFonts w:ascii="Times New Roman"/>
          <w:b w:val="false"/>
          <w:i w:val="false"/>
          <w:color w:val="000000"/>
          <w:sz w:val="28"/>
        </w:rPr>
        <w:t>
      Қосүйеңкі ауылдық округі – 36 973 мың теңге;</w:t>
      </w:r>
    </w:p>
    <w:bookmarkEnd w:id="75"/>
    <w:bookmarkStart w:name="z77" w:id="76"/>
    <w:p>
      <w:pPr>
        <w:spacing w:after="0"/>
        <w:ind w:left="0"/>
        <w:jc w:val="both"/>
      </w:pPr>
      <w:r>
        <w:rPr>
          <w:rFonts w:ascii="Times New Roman"/>
          <w:b w:val="false"/>
          <w:i w:val="false"/>
          <w:color w:val="000000"/>
          <w:sz w:val="28"/>
        </w:rPr>
        <w:t>
      Қыраш ауылдық округі – 35 241 мың теңге;</w:t>
      </w:r>
    </w:p>
    <w:bookmarkEnd w:id="76"/>
    <w:bookmarkStart w:name="z78" w:id="77"/>
    <w:p>
      <w:pPr>
        <w:spacing w:after="0"/>
        <w:ind w:left="0"/>
        <w:jc w:val="both"/>
      </w:pPr>
      <w:r>
        <w:rPr>
          <w:rFonts w:ascii="Times New Roman"/>
          <w:b w:val="false"/>
          <w:i w:val="false"/>
          <w:color w:val="000000"/>
          <w:sz w:val="28"/>
        </w:rPr>
        <w:t>
      Қожамберді ауылдық округі – 37 024 мың теңге.</w:t>
      </w:r>
    </w:p>
    <w:bookmarkEnd w:id="77"/>
    <w:bookmarkStart w:name="z79" w:id="78"/>
    <w:p>
      <w:pPr>
        <w:spacing w:after="0"/>
        <w:ind w:left="0"/>
        <w:jc w:val="both"/>
      </w:pPr>
      <w:r>
        <w:rPr>
          <w:rFonts w:ascii="Times New Roman"/>
          <w:b w:val="false"/>
          <w:i w:val="false"/>
          <w:color w:val="000000"/>
          <w:sz w:val="28"/>
        </w:rPr>
        <w:t>
      7. 2023 жылға арналған аудандық бюджетте, аудандық бюджеттен кенттер мен ауылдық округтар бюджеттеріне берілетін субвенциялар көлемі 1 322 380 мың теңге сомасында көзделсін, оның ішінде:</w:t>
      </w:r>
    </w:p>
    <w:bookmarkEnd w:id="78"/>
    <w:bookmarkStart w:name="z80" w:id="79"/>
    <w:p>
      <w:pPr>
        <w:spacing w:after="0"/>
        <w:ind w:left="0"/>
        <w:jc w:val="both"/>
      </w:pPr>
      <w:r>
        <w:rPr>
          <w:rFonts w:ascii="Times New Roman"/>
          <w:b w:val="false"/>
          <w:i w:val="false"/>
          <w:color w:val="000000"/>
          <w:sz w:val="28"/>
        </w:rPr>
        <w:t>
      Жаңақорған кенті – 173 892 мың теңге;</w:t>
      </w:r>
    </w:p>
    <w:bookmarkEnd w:id="79"/>
    <w:bookmarkStart w:name="z81" w:id="80"/>
    <w:p>
      <w:pPr>
        <w:spacing w:after="0"/>
        <w:ind w:left="0"/>
        <w:jc w:val="both"/>
      </w:pPr>
      <w:r>
        <w:rPr>
          <w:rFonts w:ascii="Times New Roman"/>
          <w:b w:val="false"/>
          <w:i w:val="false"/>
          <w:color w:val="000000"/>
          <w:sz w:val="28"/>
        </w:rPr>
        <w:t>
      Шалқия кенті – 43 164 мың теңге;</w:t>
      </w:r>
    </w:p>
    <w:bookmarkEnd w:id="80"/>
    <w:bookmarkStart w:name="z82" w:id="81"/>
    <w:p>
      <w:pPr>
        <w:spacing w:after="0"/>
        <w:ind w:left="0"/>
        <w:jc w:val="both"/>
      </w:pPr>
      <w:r>
        <w:rPr>
          <w:rFonts w:ascii="Times New Roman"/>
          <w:b w:val="false"/>
          <w:i w:val="false"/>
          <w:color w:val="000000"/>
          <w:sz w:val="28"/>
        </w:rPr>
        <w:t>
      Келінтөбе ауылдық округі – 56 777 мың теңге;</w:t>
      </w:r>
    </w:p>
    <w:bookmarkEnd w:id="81"/>
    <w:bookmarkStart w:name="z83" w:id="82"/>
    <w:p>
      <w:pPr>
        <w:spacing w:after="0"/>
        <w:ind w:left="0"/>
        <w:jc w:val="both"/>
      </w:pPr>
      <w:r>
        <w:rPr>
          <w:rFonts w:ascii="Times New Roman"/>
          <w:b w:val="false"/>
          <w:i w:val="false"/>
          <w:color w:val="000000"/>
          <w:sz w:val="28"/>
        </w:rPr>
        <w:t>
      Аққорған ауылдық округі – 74 001 мың теңге;</w:t>
      </w:r>
    </w:p>
    <w:bookmarkEnd w:id="82"/>
    <w:bookmarkStart w:name="z84" w:id="83"/>
    <w:p>
      <w:pPr>
        <w:spacing w:after="0"/>
        <w:ind w:left="0"/>
        <w:jc w:val="both"/>
      </w:pPr>
      <w:r>
        <w:rPr>
          <w:rFonts w:ascii="Times New Roman"/>
          <w:b w:val="false"/>
          <w:i w:val="false"/>
          <w:color w:val="000000"/>
          <w:sz w:val="28"/>
        </w:rPr>
        <w:t>
      Қожакент ауылдық округі – 50 802 мың теңге;</w:t>
      </w:r>
    </w:p>
    <w:bookmarkEnd w:id="83"/>
    <w:bookmarkStart w:name="z85" w:id="84"/>
    <w:p>
      <w:pPr>
        <w:spacing w:after="0"/>
        <w:ind w:left="0"/>
        <w:jc w:val="both"/>
      </w:pPr>
      <w:r>
        <w:rPr>
          <w:rFonts w:ascii="Times New Roman"/>
          <w:b w:val="false"/>
          <w:i w:val="false"/>
          <w:color w:val="000000"/>
          <w:sz w:val="28"/>
        </w:rPr>
        <w:t>
      Сунақата ауылдық округі – 45 222 мың теңге;</w:t>
      </w:r>
    </w:p>
    <w:bookmarkEnd w:id="84"/>
    <w:bookmarkStart w:name="z86" w:id="85"/>
    <w:p>
      <w:pPr>
        <w:spacing w:after="0"/>
        <w:ind w:left="0"/>
        <w:jc w:val="both"/>
      </w:pPr>
      <w:r>
        <w:rPr>
          <w:rFonts w:ascii="Times New Roman"/>
          <w:b w:val="false"/>
          <w:i w:val="false"/>
          <w:color w:val="000000"/>
          <w:sz w:val="28"/>
        </w:rPr>
        <w:t>
      Төменарық ауылдық округі – 66 421 мың теңге;</w:t>
      </w:r>
    </w:p>
    <w:bookmarkEnd w:id="85"/>
    <w:bookmarkStart w:name="z87" w:id="86"/>
    <w:p>
      <w:pPr>
        <w:spacing w:after="0"/>
        <w:ind w:left="0"/>
        <w:jc w:val="both"/>
      </w:pPr>
      <w:r>
        <w:rPr>
          <w:rFonts w:ascii="Times New Roman"/>
          <w:b w:val="false"/>
          <w:i w:val="false"/>
          <w:color w:val="000000"/>
          <w:sz w:val="28"/>
        </w:rPr>
        <w:t>
      Сүттіқұдық ауылдық округі – 43 182 мың теңге;</w:t>
      </w:r>
    </w:p>
    <w:bookmarkEnd w:id="86"/>
    <w:bookmarkStart w:name="z88" w:id="87"/>
    <w:p>
      <w:pPr>
        <w:spacing w:after="0"/>
        <w:ind w:left="0"/>
        <w:jc w:val="both"/>
      </w:pPr>
      <w:r>
        <w:rPr>
          <w:rFonts w:ascii="Times New Roman"/>
          <w:b w:val="false"/>
          <w:i w:val="false"/>
          <w:color w:val="000000"/>
          <w:sz w:val="28"/>
        </w:rPr>
        <w:t>
      Ақүйік ауылдық округі – 64 069 мың теңге;</w:t>
      </w:r>
    </w:p>
    <w:bookmarkEnd w:id="87"/>
    <w:bookmarkStart w:name="z89" w:id="88"/>
    <w:p>
      <w:pPr>
        <w:spacing w:after="0"/>
        <w:ind w:left="0"/>
        <w:jc w:val="both"/>
      </w:pPr>
      <w:r>
        <w:rPr>
          <w:rFonts w:ascii="Times New Roman"/>
          <w:b w:val="false"/>
          <w:i w:val="false"/>
          <w:color w:val="000000"/>
          <w:sz w:val="28"/>
        </w:rPr>
        <w:t>
      Жаманбай батыр ауылдық округі – 66 784 мың теңге;</w:t>
      </w:r>
    </w:p>
    <w:bookmarkEnd w:id="88"/>
    <w:bookmarkStart w:name="z90" w:id="89"/>
    <w:p>
      <w:pPr>
        <w:spacing w:after="0"/>
        <w:ind w:left="0"/>
        <w:jc w:val="both"/>
      </w:pPr>
      <w:r>
        <w:rPr>
          <w:rFonts w:ascii="Times New Roman"/>
          <w:b w:val="false"/>
          <w:i w:val="false"/>
          <w:color w:val="000000"/>
          <w:sz w:val="28"/>
        </w:rPr>
        <w:t>
      Жаңарық ауылдық округі – 44 405 мың теңге;</w:t>
      </w:r>
    </w:p>
    <w:bookmarkEnd w:id="89"/>
    <w:bookmarkStart w:name="z91" w:id="90"/>
    <w:p>
      <w:pPr>
        <w:spacing w:after="0"/>
        <w:ind w:left="0"/>
        <w:jc w:val="both"/>
      </w:pPr>
      <w:r>
        <w:rPr>
          <w:rFonts w:ascii="Times New Roman"/>
          <w:b w:val="false"/>
          <w:i w:val="false"/>
          <w:color w:val="000000"/>
          <w:sz w:val="28"/>
        </w:rPr>
        <w:t>
      Қандөз ауылдық округі – 40 825 мың теңге;</w:t>
      </w:r>
    </w:p>
    <w:bookmarkEnd w:id="90"/>
    <w:bookmarkStart w:name="z92" w:id="91"/>
    <w:p>
      <w:pPr>
        <w:spacing w:after="0"/>
        <w:ind w:left="0"/>
        <w:jc w:val="both"/>
      </w:pPr>
      <w:r>
        <w:rPr>
          <w:rFonts w:ascii="Times New Roman"/>
          <w:b w:val="false"/>
          <w:i w:val="false"/>
          <w:color w:val="000000"/>
          <w:sz w:val="28"/>
        </w:rPr>
        <w:t>
      Қаратөбе ауылдық округі – 40 804 мың теңге;</w:t>
      </w:r>
    </w:p>
    <w:bookmarkEnd w:id="91"/>
    <w:bookmarkStart w:name="z93" w:id="92"/>
    <w:p>
      <w:pPr>
        <w:spacing w:after="0"/>
        <w:ind w:left="0"/>
        <w:jc w:val="both"/>
      </w:pPr>
      <w:r>
        <w:rPr>
          <w:rFonts w:ascii="Times New Roman"/>
          <w:b w:val="false"/>
          <w:i w:val="false"/>
          <w:color w:val="000000"/>
          <w:sz w:val="28"/>
        </w:rPr>
        <w:t>
      Өзгент ауылдық округі – 42 446 мың теңге;</w:t>
      </w:r>
    </w:p>
    <w:bookmarkEnd w:id="92"/>
    <w:bookmarkStart w:name="z94" w:id="93"/>
    <w:p>
      <w:pPr>
        <w:spacing w:after="0"/>
        <w:ind w:left="0"/>
        <w:jc w:val="both"/>
      </w:pPr>
      <w:r>
        <w:rPr>
          <w:rFonts w:ascii="Times New Roman"/>
          <w:b w:val="false"/>
          <w:i w:val="false"/>
          <w:color w:val="000000"/>
          <w:sz w:val="28"/>
        </w:rPr>
        <w:t>
      Қыркеңсе ауылдық округі – 44 465 мың теңге;</w:t>
      </w:r>
    </w:p>
    <w:bookmarkEnd w:id="93"/>
    <w:bookmarkStart w:name="z95" w:id="94"/>
    <w:p>
      <w:pPr>
        <w:spacing w:after="0"/>
        <w:ind w:left="0"/>
        <w:jc w:val="both"/>
      </w:pPr>
      <w:r>
        <w:rPr>
          <w:rFonts w:ascii="Times New Roman"/>
          <w:b w:val="false"/>
          <w:i w:val="false"/>
          <w:color w:val="000000"/>
          <w:sz w:val="28"/>
        </w:rPr>
        <w:t>
      Байкенже ауылдық округі – 39 760 мың теңге;</w:t>
      </w:r>
    </w:p>
    <w:bookmarkEnd w:id="94"/>
    <w:bookmarkStart w:name="z96" w:id="95"/>
    <w:p>
      <w:pPr>
        <w:spacing w:after="0"/>
        <w:ind w:left="0"/>
        <w:jc w:val="both"/>
      </w:pPr>
      <w:r>
        <w:rPr>
          <w:rFonts w:ascii="Times New Roman"/>
          <w:b w:val="false"/>
          <w:i w:val="false"/>
          <w:color w:val="000000"/>
          <w:sz w:val="28"/>
        </w:rPr>
        <w:t>
      Кейден ауылдық округі – 40 325 мың теңге;</w:t>
      </w:r>
    </w:p>
    <w:bookmarkEnd w:id="95"/>
    <w:bookmarkStart w:name="z97" w:id="96"/>
    <w:p>
      <w:pPr>
        <w:spacing w:after="0"/>
        <w:ind w:left="0"/>
        <w:jc w:val="both"/>
      </w:pPr>
      <w:r>
        <w:rPr>
          <w:rFonts w:ascii="Times New Roman"/>
          <w:b w:val="false"/>
          <w:i w:val="false"/>
          <w:color w:val="000000"/>
          <w:sz w:val="28"/>
        </w:rPr>
        <w:t>
      Жайылма ауылдық округі – 37 982 мың теңге;</w:t>
      </w:r>
    </w:p>
    <w:bookmarkEnd w:id="96"/>
    <w:bookmarkStart w:name="z98" w:id="97"/>
    <w:p>
      <w:pPr>
        <w:spacing w:after="0"/>
        <w:ind w:left="0"/>
        <w:jc w:val="both"/>
      </w:pPr>
      <w:r>
        <w:rPr>
          <w:rFonts w:ascii="Times New Roman"/>
          <w:b w:val="false"/>
          <w:i w:val="false"/>
          <w:color w:val="000000"/>
          <w:sz w:val="28"/>
        </w:rPr>
        <w:t>
      М.Нәлібаев ауылдық округі – 40 417 мың теңге;</w:t>
      </w:r>
    </w:p>
    <w:bookmarkEnd w:id="97"/>
    <w:bookmarkStart w:name="z99" w:id="98"/>
    <w:p>
      <w:pPr>
        <w:spacing w:after="0"/>
        <w:ind w:left="0"/>
        <w:jc w:val="both"/>
      </w:pPr>
      <w:r>
        <w:rPr>
          <w:rFonts w:ascii="Times New Roman"/>
          <w:b w:val="false"/>
          <w:i w:val="false"/>
          <w:color w:val="000000"/>
          <w:sz w:val="28"/>
        </w:rPr>
        <w:t>
      Көктөбе ауылдық округі – 33 038 мың теңге;</w:t>
      </w:r>
    </w:p>
    <w:bookmarkEnd w:id="98"/>
    <w:bookmarkStart w:name="z100" w:id="99"/>
    <w:p>
      <w:pPr>
        <w:spacing w:after="0"/>
        <w:ind w:left="0"/>
        <w:jc w:val="both"/>
      </w:pPr>
      <w:r>
        <w:rPr>
          <w:rFonts w:ascii="Times New Roman"/>
          <w:b w:val="false"/>
          <w:i w:val="false"/>
          <w:color w:val="000000"/>
          <w:sz w:val="28"/>
        </w:rPr>
        <w:t>
      Екпінді ауылдық округі – 34 858 мың теңге;</w:t>
      </w:r>
    </w:p>
    <w:bookmarkEnd w:id="99"/>
    <w:bookmarkStart w:name="z101" w:id="100"/>
    <w:p>
      <w:pPr>
        <w:spacing w:after="0"/>
        <w:ind w:left="0"/>
        <w:jc w:val="both"/>
      </w:pPr>
      <w:r>
        <w:rPr>
          <w:rFonts w:ascii="Times New Roman"/>
          <w:b w:val="false"/>
          <w:i w:val="false"/>
          <w:color w:val="000000"/>
          <w:sz w:val="28"/>
        </w:rPr>
        <w:t>
      Талап ауылдық округі – 42 603 мың теңге;</w:t>
      </w:r>
    </w:p>
    <w:bookmarkEnd w:id="100"/>
    <w:bookmarkStart w:name="z102" w:id="101"/>
    <w:p>
      <w:pPr>
        <w:spacing w:after="0"/>
        <w:ind w:left="0"/>
        <w:jc w:val="both"/>
      </w:pPr>
      <w:r>
        <w:rPr>
          <w:rFonts w:ascii="Times New Roman"/>
          <w:b w:val="false"/>
          <w:i w:val="false"/>
          <w:color w:val="000000"/>
          <w:sz w:val="28"/>
        </w:rPr>
        <w:t>
      Манап ауылдық округі – 44 945 мың теңге;</w:t>
      </w:r>
    </w:p>
    <w:bookmarkEnd w:id="101"/>
    <w:bookmarkStart w:name="z103" w:id="102"/>
    <w:p>
      <w:pPr>
        <w:spacing w:after="0"/>
        <w:ind w:left="0"/>
        <w:jc w:val="both"/>
      </w:pPr>
      <w:r>
        <w:rPr>
          <w:rFonts w:ascii="Times New Roman"/>
          <w:b w:val="false"/>
          <w:i w:val="false"/>
          <w:color w:val="000000"/>
          <w:sz w:val="28"/>
        </w:rPr>
        <w:t>
      Қосүйеңкі ауылдық округі – 37 636 мың теңге;</w:t>
      </w:r>
    </w:p>
    <w:bookmarkEnd w:id="102"/>
    <w:bookmarkStart w:name="z104" w:id="103"/>
    <w:p>
      <w:pPr>
        <w:spacing w:after="0"/>
        <w:ind w:left="0"/>
        <w:jc w:val="both"/>
      </w:pPr>
      <w:r>
        <w:rPr>
          <w:rFonts w:ascii="Times New Roman"/>
          <w:b w:val="false"/>
          <w:i w:val="false"/>
          <w:color w:val="000000"/>
          <w:sz w:val="28"/>
        </w:rPr>
        <w:t>
      Қыраш ауылдық округі – 35 869 мың теңге;</w:t>
      </w:r>
    </w:p>
    <w:bookmarkEnd w:id="103"/>
    <w:bookmarkStart w:name="z105" w:id="104"/>
    <w:p>
      <w:pPr>
        <w:spacing w:after="0"/>
        <w:ind w:left="0"/>
        <w:jc w:val="both"/>
      </w:pPr>
      <w:r>
        <w:rPr>
          <w:rFonts w:ascii="Times New Roman"/>
          <w:b w:val="false"/>
          <w:i w:val="false"/>
          <w:color w:val="000000"/>
          <w:sz w:val="28"/>
        </w:rPr>
        <w:t>
      Қожамберді ауылдық округі – 37 688 мың теңге.</w:t>
      </w:r>
    </w:p>
    <w:bookmarkEnd w:id="104"/>
    <w:bookmarkStart w:name="z106" w:id="105"/>
    <w:p>
      <w:pPr>
        <w:spacing w:after="0"/>
        <w:ind w:left="0"/>
        <w:jc w:val="both"/>
      </w:pPr>
      <w:r>
        <w:rPr>
          <w:rFonts w:ascii="Times New Roman"/>
          <w:b w:val="false"/>
          <w:i w:val="false"/>
          <w:color w:val="000000"/>
          <w:sz w:val="28"/>
        </w:rPr>
        <w:t>
      8. Осы шешім 2021 жылдың 1 қаңтарынан бастап қолданысқа енгізіледі және ресми жариялауға жатады.</w:t>
      </w:r>
    </w:p>
    <w:bookmarkEnd w:id="10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кезекті LVІІ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Мамуов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24 желтоқсандағы № 576</w:t>
            </w:r>
            <w:r>
              <w:br/>
            </w:r>
            <w:r>
              <w:rPr>
                <w:rFonts w:ascii="Times New Roman"/>
                <w:b w:val="false"/>
                <w:i w:val="false"/>
                <w:color w:val="000000"/>
                <w:sz w:val="20"/>
              </w:rPr>
              <w:t>шешіміне 1-қосымша</w:t>
            </w:r>
          </w:p>
        </w:tc>
      </w:tr>
    </w:tbl>
    <w:bookmarkStart w:name="z134" w:id="106"/>
    <w:p>
      <w:pPr>
        <w:spacing w:after="0"/>
        <w:ind w:left="0"/>
        <w:jc w:val="left"/>
      </w:pPr>
      <w:r>
        <w:rPr>
          <w:rFonts w:ascii="Times New Roman"/>
          <w:b/>
          <w:i w:val="false"/>
          <w:color w:val="000000"/>
        </w:rPr>
        <w:t xml:space="preserve"> 2021 жылға арналған аудандық бюджет</w:t>
      </w:r>
    </w:p>
    <w:bookmarkEnd w:id="106"/>
    <w:bookmarkStart w:name="z135" w:id="107"/>
    <w:p>
      <w:pPr>
        <w:spacing w:after="0"/>
        <w:ind w:left="0"/>
        <w:jc w:val="both"/>
      </w:pPr>
      <w:r>
        <w:rPr>
          <w:rFonts w:ascii="Times New Roman"/>
          <w:b w:val="false"/>
          <w:i w:val="false"/>
          <w:color w:val="ff0000"/>
          <w:sz w:val="28"/>
        </w:rPr>
        <w:t xml:space="preserve">
      Ескерту. 1-қосымша жаңа редакцияда - Қызылорда облысы Жаңақорған аудандық мәслихатының 29.11.2021 </w:t>
      </w:r>
      <w:r>
        <w:rPr>
          <w:rFonts w:ascii="Times New Roman"/>
          <w:b w:val="false"/>
          <w:i w:val="false"/>
          <w:color w:val="ff0000"/>
          <w:sz w:val="28"/>
        </w:rPr>
        <w:t>№ 114</w:t>
      </w:r>
      <w:r>
        <w:rPr>
          <w:rFonts w:ascii="Times New Roman"/>
          <w:b w:val="false"/>
          <w:i w:val="false"/>
          <w:color w:val="ff0000"/>
          <w:sz w:val="28"/>
        </w:rPr>
        <w:t xml:space="preserve"> шешімімен (01.01.2021 бастап қолданысқа енгізіледі).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18 036 632,4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21 227 281,5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24 желтоқсандағы № 576</w:t>
            </w:r>
            <w:r>
              <w:br/>
            </w:r>
            <w:r>
              <w:rPr>
                <w:rFonts w:ascii="Times New Roman"/>
                <w:b w:val="false"/>
                <w:i w:val="false"/>
                <w:color w:val="000000"/>
                <w:sz w:val="20"/>
              </w:rPr>
              <w:t>шешіміне 2-қосымша</w:t>
            </w:r>
          </w:p>
        </w:tc>
      </w:tr>
    </w:tbl>
    <w:bookmarkStart w:name="z116" w:id="108"/>
    <w:p>
      <w:pPr>
        <w:spacing w:after="0"/>
        <w:ind w:left="0"/>
        <w:jc w:val="left"/>
      </w:pPr>
      <w:r>
        <w:rPr>
          <w:rFonts w:ascii="Times New Roman"/>
          <w:b/>
          <w:i w:val="false"/>
          <w:color w:val="000000"/>
        </w:rPr>
        <w:t xml:space="preserve"> 2022 жылға арналған аудандық бюджет</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24 желтоқсандағы № 576</w:t>
            </w:r>
            <w:r>
              <w:br/>
            </w:r>
            <w:r>
              <w:rPr>
                <w:rFonts w:ascii="Times New Roman"/>
                <w:b w:val="false"/>
                <w:i w:val="false"/>
                <w:color w:val="000000"/>
                <w:sz w:val="20"/>
              </w:rPr>
              <w:t>шешіміне 3-қосымша</w:t>
            </w:r>
          </w:p>
        </w:tc>
      </w:tr>
    </w:tbl>
    <w:bookmarkStart w:name="z120" w:id="109"/>
    <w:p>
      <w:pPr>
        <w:spacing w:after="0"/>
        <w:ind w:left="0"/>
        <w:jc w:val="left"/>
      </w:pPr>
      <w:r>
        <w:rPr>
          <w:rFonts w:ascii="Times New Roman"/>
          <w:b/>
          <w:i w:val="false"/>
          <w:color w:val="000000"/>
        </w:rPr>
        <w:t xml:space="preserve"> 2023 жылға арналған аудандық бюджет</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24 желтоқсандағы № 576</w:t>
            </w:r>
            <w:r>
              <w:br/>
            </w:r>
            <w:r>
              <w:rPr>
                <w:rFonts w:ascii="Times New Roman"/>
                <w:b w:val="false"/>
                <w:i w:val="false"/>
                <w:color w:val="000000"/>
                <w:sz w:val="20"/>
              </w:rPr>
              <w:t>шешіміне 4-қосымша</w:t>
            </w:r>
          </w:p>
        </w:tc>
      </w:tr>
    </w:tbl>
    <w:bookmarkStart w:name="z139" w:id="110"/>
    <w:p>
      <w:pPr>
        <w:spacing w:after="0"/>
        <w:ind w:left="0"/>
        <w:jc w:val="left"/>
      </w:pPr>
      <w:r>
        <w:rPr>
          <w:rFonts w:ascii="Times New Roman"/>
          <w:b/>
          <w:i w:val="false"/>
          <w:color w:val="000000"/>
        </w:rPr>
        <w:t xml:space="preserve"> 2021-2023 жылдарға арналған бюджеттік инвестициялық жобалардың тізбесі</w:t>
      </w:r>
    </w:p>
    <w:bookmarkEnd w:id="110"/>
    <w:bookmarkStart w:name="z140" w:id="111"/>
    <w:p>
      <w:pPr>
        <w:spacing w:after="0"/>
        <w:ind w:left="0"/>
        <w:jc w:val="both"/>
      </w:pPr>
      <w:r>
        <w:rPr>
          <w:rFonts w:ascii="Times New Roman"/>
          <w:b w:val="false"/>
          <w:i w:val="false"/>
          <w:color w:val="ff0000"/>
          <w:sz w:val="28"/>
        </w:rPr>
        <w:t xml:space="preserve">
      Ескерту. 4-қосымша жаңа редакцияда - Қызылорда облысы Жаңақорған аудандық мәслихатының 29.11.2021 </w:t>
      </w:r>
      <w:r>
        <w:rPr>
          <w:rFonts w:ascii="Times New Roman"/>
          <w:b w:val="false"/>
          <w:i w:val="false"/>
          <w:color w:val="ff0000"/>
          <w:sz w:val="28"/>
        </w:rPr>
        <w:t>№ 114</w:t>
      </w:r>
      <w:r>
        <w:rPr>
          <w:rFonts w:ascii="Times New Roman"/>
          <w:b w:val="false"/>
          <w:i w:val="false"/>
          <w:color w:val="ff0000"/>
          <w:sz w:val="28"/>
        </w:rPr>
        <w:t xml:space="preserve"> шешімімен (01.01.2021 бастап қолданысқа енгізіледі).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1 402 222,9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әкімшілік ғимаратын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 әкімі аппаратының әкімшілік ғимаратының құрылысына жоба-сметалық құжаттарын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881 379,0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елді мекенінде жаңадан ашылған учаскелерге инженерлік коммуникациялық инфрақұрылым құрылысы. Электрмен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Еңбек, Екпінді, Төменарық елді мекендері ішіндегі ауыз сумен қамтамасыз ету жүйелерді дамытуға арналғанжобалау-сметалық құжаттамаларды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 ішіндегі ауыз сумен қамтамасыз ету жүйені дамытуға арналғанжобалау-сметалық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Сүттіқұдық елді мекені ішіндегі ауыз сумен қамтамасыз ету жүйені дамытуға арналғанжобалау-сметалық құжаттаманы мемлекеттік сараптамадан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 ішіндегі ауыз сумен қамтамасыз ету жүйені дамытуға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 ішіндегі ауыз сумен қамтамасыз ету жүйені дамытуға арналған жобалау-сметалық құжаттаманы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елді мекені ішіндегі ауыз сумен қамтамасыз ету жүйені дамытуға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елді мекені ішіндегі ауыз сумен қамтамасыз ету жүйені дамытуға арналған жобалау-сметалық құжаттаманы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Сүттіқұдық, Жайылма, Қожамберді еді мекендеріндегі сорғы станциясындағы ауыстыруда қажет ететін насостарды және магистралдық құбырды техникалық зерттеп-қарау сараптамасын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Сунақата ауылдық округі Еңбек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Төменарық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Екпінді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Жайылма ауылдық округінде 150 орындық ауыл клубының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елді мекеніне дейін жоғарғы қысымды жеткізуші газ құбырын салу және Төменарық ауылішілік көшелеріне газ құбырын салу" жобасына жоба-сметалық құжаттарын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елді мекеніне дейін жоғарғы қысымды жеткізуші газ құбырын салу және Төменарық ауылішілік көшелеріне газ құбырын салу" жобасын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Бірлік елді мекенінде кентішілік газ тарату желілерін және Жаңақорған АГТС-тен бастап жоғарғы қысымды тартылатын газ құбырын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ауданындағы "Самара-Шымкент-Екпінді" аудандық маңызы бар автомобиль жолдарындағы көпірді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М.Нәлібаев ауылдық округіндегі "Бақытжан" шаруа қожалығын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Жаңақорған ауданы Жаңақоған кентінің тұрғын үйлеріне су құбырын жеткізу сервистік желісін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Жаңақоған кентінің тұрғын үйлеріне су құбырын жеткізу сервистік желісін салу жобасын техникалық қадағалауға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суару желісін салуға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суару желісін салуға арналған жобалау-сметалық құжаттаманы ведомстводан тыс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