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9b6f" w14:textId="c1f9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Қожакент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600 шешімі. Қызылорда облысының Әділет департаментінде 2021 жылғы 6 қаңтарда № 8081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Қожакент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115 955,1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5 701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110 254,1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119 147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-3 191,9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3 191,9 мың теңге;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3 191,9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49 043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 шешіміне 1-қосымша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2021 жылға арналған бюджеті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Кожакент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