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008c" w14:textId="b0c0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596 шешімі. Қызылорда облысының Әділет департаментінде 2021 жылғы 6 қаңтарда № 8086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Келінтөбе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101 622,9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95 703,9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104 949,5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3 326,6 мың теңге: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3 326,6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54 810 мың теңге.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2021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Келінтөбе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Келінтөбе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