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02bf4" w14:textId="1602b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Қыркеңсе ауылдық округінің 2021-2023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2020 жылғы 30 желтоқсандағы № 604 шешімі. Қызылорда облысының Әділет департаментінде 2021 жылғы 6 қаңтарда № 8095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Жаңақорған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Қыркеңсе ауылдық округінің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96 687,9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2 994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93 533,9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97 957,3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мемлекттік қаржы активтерін сатудан түсетін түсімдер – 0;</w:t>
      </w:r>
    </w:p>
    <w:bookmarkEnd w:id="13"/>
    <w:bookmarkStart w:name="z4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-1 269,4 мың теңге;</w:t>
      </w:r>
    </w:p>
    <w:bookmarkEnd w:id="14"/>
    <w:bookmarkStart w:name="z5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1 269,4 мың теңге:</w:t>
      </w:r>
    </w:p>
    <w:bookmarkEnd w:id="15"/>
    <w:bookmarkStart w:name="z5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5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5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1 269,4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Жаңақорған аудандық мәслихатының 10.12.2021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бюджетке берілетін субвенция мөлшері 2021 жылға 42 917 мың теңге.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енгізіледі және ресми жариялауға жатады.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кезектен тыс LVІІІ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Мамуов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604 шешіміне 1-қосымша</w:t>
            </w:r>
          </w:p>
        </w:tc>
      </w:tr>
    </w:tbl>
    <w:bookmarkStart w:name="z5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Қыркеңсе ауылдық округінің 2021 жылға арналған бюджеті</w:t>
      </w:r>
    </w:p>
    <w:bookmarkEnd w:id="21"/>
    <w:bookmarkStart w:name="z5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10.12.2021 </w:t>
      </w:r>
      <w:r>
        <w:rPr>
          <w:rFonts w:ascii="Times New Roman"/>
          <w:b w:val="false"/>
          <w:i w:val="false"/>
          <w:color w:val="ff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93 533,9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97 957,3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толық пайдаланылмаған)нысаналы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2-қосымша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Қыркеңсе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Орындайтын өкiлдi, атқарушы және басқа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3-қосымша</w:t>
            </w:r>
          </w:p>
        </w:tc>
      </w:tr>
    </w:tbl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Қыркеңсе ауылдық округі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44 465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44 465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орындайтын өкiлдi, атқарушы және басқа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