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c73fa" w14:textId="d4c73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Өзкент ауылдық округінің 2021-2023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2020 жылғы 30 желтоқсандағы № 607 шешімі. Қызылорда облысының Әділет департаментінде 2021 жылғы 8 қаңтарда № 8125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Өзгент ауылдық округінің 2021–2023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бекiтiлсiн: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92 865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2 258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90 607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93 190,6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3"/>
    <w:bookmarkStart w:name="z4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4"/>
    <w:bookmarkStart w:name="z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5"/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пайдаланатын қалдықтары – 445,9 мың теңге.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Жаңақорған аудандық мәслихатының 10.12.2021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Аудандық бюджеттен ауылдық бюджетке берілетін субвенция мөлшері 2021 жылға 40 967 мың теңге.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қаңтарынан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кезектен тыс LVІІІ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Мамуов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607 шешіміне 1-қосымша</w:t>
            </w:r>
          </w:p>
        </w:tc>
      </w:tr>
    </w:tbl>
    <w:bookmarkStart w:name="z4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Өзгент ауылдық округінің 2021 жылға арналған бюджеті</w:t>
      </w:r>
    </w:p>
    <w:bookmarkEnd w:id="19"/>
    <w:bookmarkStart w:name="z4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10.12.2021 </w:t>
      </w:r>
      <w:r>
        <w:rPr>
          <w:rFonts w:ascii="Times New Roman"/>
          <w:b w:val="false"/>
          <w:i w:val="false"/>
          <w:color w:val="ff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607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Өзкент ауылдық округінің 2022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 № 607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Өзкент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