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c1de" w14:textId="bc3c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606 шешімі. Қызылорда облысының Әділет департаментінде 2021 жылғы 8 қаңтарда № 8128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 Нәлібаев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68 417,2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66 878,2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69 046.7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- 629,5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(толық пайдаланылмаған) нысаналы трансферттерді қайтару- 0,7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39 006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69 046.7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