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2cf7" w14:textId="f4d2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айқындау туралы" Сырдария аудандық мәслихатының 2017 жылғы 22 желтоқсаныңдағы №163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2020 жылғы 18 наурыздағы № 399 шешімі. Қызылорда облысының Әділет департаментінде 2020 жылғы 26 наурызда № 7329 болып тіркелді. Күші жойылды - Қызылорда облысы Сырдария аудандық мәслихатының 2024 жылғы 9 қазандағы № 138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аудандық мәслихатының 09.10.2024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көмегін көрсетудің тәртібі мен мөлшерін бекіту туралы" Сырдария аудандық мәслихатының 2017 жылғы 22 желтоқсанындағы </w:t>
      </w:r>
      <w:r>
        <w:rPr>
          <w:rFonts w:ascii="Times New Roman"/>
          <w:b w:val="false"/>
          <w:i w:val="false"/>
          <w:color w:val="000000"/>
          <w:sz w:val="28"/>
        </w:rPr>
        <w:t>№ 163</w:t>
      </w:r>
      <w:r>
        <w:rPr>
          <w:rFonts w:ascii="Times New Roman"/>
          <w:b w:val="false"/>
          <w:i w:val="false"/>
          <w:color w:val="000000"/>
          <w:sz w:val="28"/>
        </w:rPr>
        <w:t xml:space="preserve"> шешіміне (нормативтік құқықтық актілерді мемлекеттік тіркеу Тізілімінде 6131 нөмірімен тіркелген, Қазақстан Республикасының нормативтік құқықтық актілердің эталондық бақылау банкінде 2018 жылы 24 қантарында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Ембергенов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Сырдария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 2020 жылғы 18 наурызы № 399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 2017 жылғы 22 желтоқсандағы №163 шешіміне қосымша</w:t>
            </w:r>
          </w:p>
        </w:tc>
      </w:tr>
    </w:tbl>
    <w:bookmarkStart w:name="z12" w:id="4"/>
    <w:p>
      <w:pPr>
        <w:spacing w:after="0"/>
        <w:ind w:left="0"/>
        <w:jc w:val="left"/>
      </w:pPr>
      <w:r>
        <w:rPr>
          <w:rFonts w:ascii="Times New Roman"/>
          <w:b/>
          <w:i w:val="false"/>
          <w:color w:val="000000"/>
        </w:rPr>
        <w:t xml:space="preserve"> Тұрғын үй көмегін көрсетудің тәртібі мен мөлшері</w:t>
      </w:r>
    </w:p>
    <w:bookmarkEnd w:id="4"/>
    <w:bookmarkStart w:name="z13" w:id="5"/>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4" w:id="6"/>
    <w:p>
      <w:pPr>
        <w:spacing w:after="0"/>
        <w:ind w:left="0"/>
        <w:jc w:val="left"/>
      </w:pPr>
      <w:r>
        <w:rPr>
          <w:rFonts w:ascii="Times New Roman"/>
          <w:b/>
          <w:i w:val="false"/>
          <w:color w:val="000000"/>
        </w:rPr>
        <w:t xml:space="preserve"> 1. Тұрғын үй көмегін көрсету тәртібі</w:t>
      </w:r>
    </w:p>
    <w:bookmarkEnd w:id="6"/>
    <w:bookmarkStart w:name="z15" w:id="7"/>
    <w:p>
      <w:pPr>
        <w:spacing w:after="0"/>
        <w:ind w:left="0"/>
        <w:jc w:val="both"/>
      </w:pPr>
      <w:r>
        <w:rPr>
          <w:rFonts w:ascii="Times New Roman"/>
          <w:b w:val="false"/>
          <w:i w:val="false"/>
          <w:color w:val="000000"/>
          <w:sz w:val="28"/>
        </w:rPr>
        <w:t>
      1. Тұрғын үй көмегi жергілікті бюджет қаражаты есебiнен Сырдария ауданында тұрақты тұратын аз қамтылған отбасыларға (азаматтарға) ұсынылады:</w:t>
      </w:r>
    </w:p>
    <w:bookmarkEnd w:id="7"/>
    <w:bookmarkStart w:name="z16"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8"/>
    <w:bookmarkStart w:name="z17" w:id="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9"/>
    <w:bookmarkStart w:name="z18" w:id="1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0"/>
    <w:bookmarkStart w:name="z19"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20" w:id="12"/>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2"/>
    <w:bookmarkStart w:name="z21" w:id="13"/>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3"/>
    <w:bookmarkStart w:name="z22" w:id="14"/>
    <w:p>
      <w:pPr>
        <w:spacing w:after="0"/>
        <w:ind w:left="0"/>
        <w:jc w:val="both"/>
      </w:pPr>
      <w:r>
        <w:rPr>
          <w:rFonts w:ascii="Times New Roman"/>
          <w:b w:val="false"/>
          <w:i w:val="false"/>
          <w:color w:val="000000"/>
          <w:sz w:val="28"/>
        </w:rPr>
        <w:t>
      3. Тұрғын үй көмегі "Сырдария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4"/>
    <w:bookmarkStart w:name="z23" w:id="15"/>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Сырдария аудандық бөлімі (бұдан әрі - Бөлім) және "электронды үкіметтің" www.egov.kz веб-порталы (бұдан әрі-портал) арқылы жүзеге асырылады.</w:t>
      </w:r>
    </w:p>
    <w:bookmarkEnd w:id="15"/>
    <w:bookmarkStart w:name="z24" w:id="16"/>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6"/>
    <w:bookmarkStart w:name="z25" w:id="17"/>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17"/>
    <w:bookmarkStart w:name="z26" w:id="18"/>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Бөлімге және/немесе портал арқылы өтініш береді және мынадай құжаттарды қоса береді:</w:t>
      </w:r>
    </w:p>
    <w:bookmarkEnd w:id="18"/>
    <w:bookmarkStart w:name="z27" w:id="1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9"/>
    <w:bookmarkStart w:name="z28" w:id="20"/>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0"/>
    <w:bookmarkStart w:name="z29" w:id="21"/>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21"/>
    <w:bookmarkStart w:name="z30" w:id="22"/>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22"/>
    <w:bookmarkStart w:name="z31" w:id="23"/>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23"/>
    <w:bookmarkStart w:name="z32" w:id="24"/>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24"/>
    <w:bookmarkStart w:name="z33" w:id="25"/>
    <w:p>
      <w:pPr>
        <w:spacing w:after="0"/>
        <w:ind w:left="0"/>
        <w:jc w:val="both"/>
      </w:pPr>
      <w:r>
        <w:rPr>
          <w:rFonts w:ascii="Times New Roman"/>
          <w:b w:val="false"/>
          <w:i w:val="false"/>
          <w:color w:val="000000"/>
          <w:sz w:val="28"/>
        </w:rPr>
        <w:t>
      7) банктік шоты;</w:t>
      </w:r>
    </w:p>
    <w:bookmarkEnd w:id="25"/>
    <w:bookmarkStart w:name="z34" w:id="26"/>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26"/>
    <w:bookmarkStart w:name="z35" w:id="27"/>
    <w:p>
      <w:pPr>
        <w:spacing w:after="0"/>
        <w:ind w:left="0"/>
        <w:jc w:val="both"/>
      </w:pPr>
      <w:r>
        <w:rPr>
          <w:rFonts w:ascii="Times New Roman"/>
          <w:b w:val="false"/>
          <w:i w:val="false"/>
          <w:color w:val="000000"/>
          <w:sz w:val="28"/>
        </w:rPr>
        <w:t>
      9) коммуналдық қызметтерді тұтынуға арналған шоттар;</w:t>
      </w:r>
    </w:p>
    <w:bookmarkEnd w:id="27"/>
    <w:bookmarkStart w:name="z36" w:id="28"/>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28"/>
    <w:bookmarkStart w:name="z37" w:id="29"/>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9"/>
    <w:bookmarkStart w:name="z38" w:id="30"/>
    <w:p>
      <w:pPr>
        <w:spacing w:after="0"/>
        <w:ind w:left="0"/>
        <w:jc w:val="both"/>
      </w:pPr>
      <w:r>
        <w:rPr>
          <w:rFonts w:ascii="Times New Roman"/>
          <w:b w:val="false"/>
          <w:i w:val="false"/>
          <w:color w:val="000000"/>
          <w:sz w:val="28"/>
        </w:rPr>
        <w:t>
      5-1. Бөлім арқылы құжаттар қабылданған кезде көрсетілетін қызметті алушыға тиісті құжаттардың қабылданғаны туралы қолхат беріледі.</w:t>
      </w:r>
    </w:p>
    <w:bookmarkEnd w:id="30"/>
    <w:bookmarkStart w:name="z39" w:id="31"/>
    <w:p>
      <w:pPr>
        <w:spacing w:after="0"/>
        <w:ind w:left="0"/>
        <w:jc w:val="both"/>
      </w:pPr>
      <w:r>
        <w:rPr>
          <w:rFonts w:ascii="Times New Roman"/>
          <w:b w:val="false"/>
          <w:i w:val="false"/>
          <w:color w:val="000000"/>
          <w:sz w:val="28"/>
        </w:rPr>
        <w:t xml:space="preserve">
      5-2. Осы Тәртіптің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Бөлім қызметкері құжаттарды қабылдаудан бас тарту туралы қолхат береді.</w:t>
      </w:r>
    </w:p>
    <w:bookmarkEnd w:id="31"/>
    <w:bookmarkStart w:name="z40" w:id="32"/>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1" w:id="33"/>
    <w:p>
      <w:pPr>
        <w:spacing w:after="0"/>
        <w:ind w:left="0"/>
        <w:jc w:val="both"/>
      </w:pPr>
      <w:r>
        <w:rPr>
          <w:rFonts w:ascii="Times New Roman"/>
          <w:b w:val="false"/>
          <w:i w:val="false"/>
          <w:color w:val="000000"/>
          <w:sz w:val="28"/>
        </w:rPr>
        <w:t>
      5-4. Бөлім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2" w:id="34"/>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Бөлім арқылы дәлелді бас тартуды жібереді.</w:t>
      </w:r>
    </w:p>
    <w:bookmarkEnd w:id="34"/>
    <w:bookmarkStart w:name="z43" w:id="35"/>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35"/>
    <w:bookmarkStart w:name="z44" w:id="36"/>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45" w:id="37"/>
    <w:p>
      <w:pPr>
        <w:spacing w:after="0"/>
        <w:ind w:left="0"/>
        <w:jc w:val="left"/>
      </w:pPr>
      <w:r>
        <w:rPr>
          <w:rFonts w:ascii="Times New Roman"/>
          <w:b/>
          <w:i w:val="false"/>
          <w:color w:val="000000"/>
        </w:rPr>
        <w:t xml:space="preserve"> 2. Тұрғын үй көмегін көрсету мөлшері</w:t>
      </w:r>
    </w:p>
    <w:bookmarkEnd w:id="37"/>
    <w:bookmarkStart w:name="z46" w:id="38"/>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12 пайыз мөлшерінде белгіленеді.</w:t>
      </w:r>
    </w:p>
    <w:bookmarkEnd w:id="38"/>
    <w:bookmarkStart w:name="z47" w:id="39"/>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9"/>
    <w:bookmarkStart w:name="z48" w:id="40"/>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0"/>
    <w:bookmarkStart w:name="z49" w:id="41"/>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41"/>
    <w:bookmarkStart w:name="z50" w:id="42"/>
    <w:p>
      <w:pPr>
        <w:spacing w:after="0"/>
        <w:ind w:left="0"/>
        <w:jc w:val="both"/>
      </w:pPr>
      <w:r>
        <w:rPr>
          <w:rFonts w:ascii="Times New Roman"/>
          <w:b w:val="false"/>
          <w:i w:val="false"/>
          <w:color w:val="000000"/>
          <w:sz w:val="28"/>
        </w:rPr>
        <w:t>
      1) электр қуатын пайдалану нормалары 1 айға:</w:t>
      </w:r>
    </w:p>
    <w:bookmarkEnd w:id="42"/>
    <w:bookmarkStart w:name="z51" w:id="43"/>
    <w:p>
      <w:pPr>
        <w:spacing w:after="0"/>
        <w:ind w:left="0"/>
        <w:jc w:val="both"/>
      </w:pPr>
      <w:r>
        <w:rPr>
          <w:rFonts w:ascii="Times New Roman"/>
          <w:b w:val="false"/>
          <w:i w:val="false"/>
          <w:color w:val="000000"/>
          <w:sz w:val="28"/>
        </w:rPr>
        <w:t>
      1 адамға – 70 киловатт;</w:t>
      </w:r>
    </w:p>
    <w:bookmarkEnd w:id="43"/>
    <w:bookmarkStart w:name="z52" w:id="44"/>
    <w:p>
      <w:pPr>
        <w:spacing w:after="0"/>
        <w:ind w:left="0"/>
        <w:jc w:val="both"/>
      </w:pPr>
      <w:r>
        <w:rPr>
          <w:rFonts w:ascii="Times New Roman"/>
          <w:b w:val="false"/>
          <w:i w:val="false"/>
          <w:color w:val="000000"/>
          <w:sz w:val="28"/>
        </w:rPr>
        <w:t>
      2 адамға – 140 киловатт;</w:t>
      </w:r>
    </w:p>
    <w:bookmarkEnd w:id="44"/>
    <w:bookmarkStart w:name="z53" w:id="45"/>
    <w:p>
      <w:pPr>
        <w:spacing w:after="0"/>
        <w:ind w:left="0"/>
        <w:jc w:val="both"/>
      </w:pPr>
      <w:r>
        <w:rPr>
          <w:rFonts w:ascii="Times New Roman"/>
          <w:b w:val="false"/>
          <w:i w:val="false"/>
          <w:color w:val="000000"/>
          <w:sz w:val="28"/>
        </w:rPr>
        <w:t>
      3 және одан да көп адамға –210 киловатт;</w:t>
      </w:r>
    </w:p>
    <w:bookmarkEnd w:id="45"/>
    <w:bookmarkStart w:name="z54" w:id="46"/>
    <w:p>
      <w:pPr>
        <w:spacing w:after="0"/>
        <w:ind w:left="0"/>
        <w:jc w:val="both"/>
      </w:pPr>
      <w:r>
        <w:rPr>
          <w:rFonts w:ascii="Times New Roman"/>
          <w:b w:val="false"/>
          <w:i w:val="false"/>
          <w:color w:val="000000"/>
          <w:sz w:val="28"/>
        </w:rPr>
        <w:t>
      2) газ пайдалану нормалары 1 айға:</w:t>
      </w:r>
    </w:p>
    <w:bookmarkEnd w:id="46"/>
    <w:bookmarkStart w:name="z55" w:id="47"/>
    <w:p>
      <w:pPr>
        <w:spacing w:after="0"/>
        <w:ind w:left="0"/>
        <w:jc w:val="both"/>
      </w:pPr>
      <w:r>
        <w:rPr>
          <w:rFonts w:ascii="Times New Roman"/>
          <w:b w:val="false"/>
          <w:i w:val="false"/>
          <w:color w:val="000000"/>
          <w:sz w:val="28"/>
        </w:rPr>
        <w:t>
      4 адамға дейін – 10 килограмм;</w:t>
      </w:r>
    </w:p>
    <w:bookmarkEnd w:id="47"/>
    <w:bookmarkStart w:name="z56" w:id="48"/>
    <w:p>
      <w:pPr>
        <w:spacing w:after="0"/>
        <w:ind w:left="0"/>
        <w:jc w:val="both"/>
      </w:pPr>
      <w:r>
        <w:rPr>
          <w:rFonts w:ascii="Times New Roman"/>
          <w:b w:val="false"/>
          <w:i w:val="false"/>
          <w:color w:val="000000"/>
          <w:sz w:val="28"/>
        </w:rPr>
        <w:t>
      4 және одан да көп адамға –20 килограмм;</w:t>
      </w:r>
    </w:p>
    <w:bookmarkEnd w:id="48"/>
    <w:bookmarkStart w:name="z57" w:id="49"/>
    <w:p>
      <w:pPr>
        <w:spacing w:after="0"/>
        <w:ind w:left="0"/>
        <w:jc w:val="both"/>
      </w:pPr>
      <w:r>
        <w:rPr>
          <w:rFonts w:ascii="Times New Roman"/>
          <w:b w:val="false"/>
          <w:i w:val="false"/>
          <w:color w:val="000000"/>
          <w:sz w:val="28"/>
        </w:rPr>
        <w:t>
      3) отын пайдалану (көмір) от жағу маусымына:</w:t>
      </w:r>
    </w:p>
    <w:bookmarkEnd w:id="49"/>
    <w:bookmarkStart w:name="z58" w:id="50"/>
    <w:p>
      <w:pPr>
        <w:spacing w:after="0"/>
        <w:ind w:left="0"/>
        <w:jc w:val="both"/>
      </w:pPr>
      <w:r>
        <w:rPr>
          <w:rFonts w:ascii="Times New Roman"/>
          <w:b w:val="false"/>
          <w:i w:val="false"/>
          <w:color w:val="000000"/>
          <w:sz w:val="28"/>
        </w:rPr>
        <w:t>
      3 адамға дейін айына - 0,5 тонна;</w:t>
      </w:r>
    </w:p>
    <w:bookmarkEnd w:id="50"/>
    <w:bookmarkStart w:name="z59" w:id="51"/>
    <w:p>
      <w:pPr>
        <w:spacing w:after="0"/>
        <w:ind w:left="0"/>
        <w:jc w:val="both"/>
      </w:pPr>
      <w:r>
        <w:rPr>
          <w:rFonts w:ascii="Times New Roman"/>
          <w:b w:val="false"/>
          <w:i w:val="false"/>
          <w:color w:val="000000"/>
          <w:sz w:val="28"/>
        </w:rPr>
        <w:t>
      3 және одан көп адамға айына - 1 тонна;</w:t>
      </w:r>
    </w:p>
    <w:bookmarkEnd w:id="51"/>
    <w:bookmarkStart w:name="z60" w:id="52"/>
    <w:p>
      <w:pPr>
        <w:spacing w:after="0"/>
        <w:ind w:left="0"/>
        <w:jc w:val="both"/>
      </w:pPr>
      <w:r>
        <w:rPr>
          <w:rFonts w:ascii="Times New Roman"/>
          <w:b w:val="false"/>
          <w:i w:val="false"/>
          <w:color w:val="000000"/>
          <w:sz w:val="28"/>
        </w:rPr>
        <w:t>
      4) тұрғын үйді күтіп ұстау ай сайын:</w:t>
      </w:r>
    </w:p>
    <w:bookmarkEnd w:id="52"/>
    <w:bookmarkStart w:name="z61" w:id="53"/>
    <w:p>
      <w:pPr>
        <w:spacing w:after="0"/>
        <w:ind w:left="0"/>
        <w:jc w:val="both"/>
      </w:pPr>
      <w:r>
        <w:rPr>
          <w:rFonts w:ascii="Times New Roman"/>
          <w:b w:val="false"/>
          <w:i w:val="false"/>
          <w:color w:val="000000"/>
          <w:sz w:val="28"/>
        </w:rPr>
        <w:t>
      1 адамға – 18 шаршы метр;</w:t>
      </w:r>
    </w:p>
    <w:bookmarkEnd w:id="53"/>
    <w:bookmarkStart w:name="z62" w:id="54"/>
    <w:p>
      <w:pPr>
        <w:spacing w:after="0"/>
        <w:ind w:left="0"/>
        <w:jc w:val="both"/>
      </w:pPr>
      <w:r>
        <w:rPr>
          <w:rFonts w:ascii="Times New Roman"/>
          <w:b w:val="false"/>
          <w:i w:val="false"/>
          <w:color w:val="000000"/>
          <w:sz w:val="28"/>
        </w:rPr>
        <w:t>
      жалғыз тұратын адамдар үшін – 31 шаршы метр;</w:t>
      </w:r>
    </w:p>
    <w:bookmarkEnd w:id="54"/>
    <w:bookmarkStart w:name="z63" w:id="55"/>
    <w:p>
      <w:pPr>
        <w:spacing w:after="0"/>
        <w:ind w:left="0"/>
        <w:jc w:val="both"/>
      </w:pPr>
      <w:r>
        <w:rPr>
          <w:rFonts w:ascii="Times New Roman"/>
          <w:b w:val="false"/>
          <w:i w:val="false"/>
          <w:color w:val="000000"/>
          <w:sz w:val="28"/>
        </w:rPr>
        <w:t>
      5) жылумен жабдықтау ай сайын:</w:t>
      </w:r>
    </w:p>
    <w:bookmarkEnd w:id="55"/>
    <w:bookmarkStart w:name="z64" w:id="56"/>
    <w:p>
      <w:pPr>
        <w:spacing w:after="0"/>
        <w:ind w:left="0"/>
        <w:jc w:val="both"/>
      </w:pPr>
      <w:r>
        <w:rPr>
          <w:rFonts w:ascii="Times New Roman"/>
          <w:b w:val="false"/>
          <w:i w:val="false"/>
          <w:color w:val="000000"/>
          <w:sz w:val="28"/>
        </w:rPr>
        <w:t>
      1 адамға – 18 шаршы метр;</w:t>
      </w:r>
    </w:p>
    <w:bookmarkEnd w:id="56"/>
    <w:bookmarkStart w:name="z65" w:id="57"/>
    <w:p>
      <w:pPr>
        <w:spacing w:after="0"/>
        <w:ind w:left="0"/>
        <w:jc w:val="both"/>
      </w:pPr>
      <w:r>
        <w:rPr>
          <w:rFonts w:ascii="Times New Roman"/>
          <w:b w:val="false"/>
          <w:i w:val="false"/>
          <w:color w:val="000000"/>
          <w:sz w:val="28"/>
        </w:rPr>
        <w:t>
      жалғыз тұратын адамдар үшін – 31 шаршы метр;</w:t>
      </w:r>
    </w:p>
    <w:bookmarkEnd w:id="57"/>
    <w:bookmarkStart w:name="z66" w:id="58"/>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bookmarkEnd w:id="58"/>
    <w:bookmarkStart w:name="z67" w:id="59"/>
    <w:p>
      <w:pPr>
        <w:spacing w:after="0"/>
        <w:ind w:left="0"/>
        <w:jc w:val="both"/>
      </w:pPr>
      <w:r>
        <w:rPr>
          <w:rFonts w:ascii="Times New Roman"/>
          <w:b w:val="false"/>
          <w:i w:val="false"/>
          <w:color w:val="000000"/>
          <w:sz w:val="28"/>
        </w:rPr>
        <w:t>
      7) кәріз қызметтері - ай сайын әр адамға тариф бойынша;</w:t>
      </w:r>
    </w:p>
    <w:bookmarkEnd w:id="59"/>
    <w:bookmarkStart w:name="z68" w:id="60"/>
    <w:p>
      <w:pPr>
        <w:spacing w:after="0"/>
        <w:ind w:left="0"/>
        <w:jc w:val="both"/>
      </w:pPr>
      <w:r>
        <w:rPr>
          <w:rFonts w:ascii="Times New Roman"/>
          <w:b w:val="false"/>
          <w:i w:val="false"/>
          <w:color w:val="000000"/>
          <w:sz w:val="28"/>
        </w:rPr>
        <w:t>
      8) тұрғын үйді пайдаланғаны үшін жалға алу ақысының ұлғаюы бөлігінде;</w:t>
      </w:r>
    </w:p>
    <w:bookmarkEnd w:id="60"/>
    <w:bookmarkStart w:name="z69" w:id="61"/>
    <w:p>
      <w:pPr>
        <w:spacing w:after="0"/>
        <w:ind w:left="0"/>
        <w:jc w:val="both"/>
      </w:pPr>
      <w:r>
        <w:rPr>
          <w:rFonts w:ascii="Times New Roman"/>
          <w:b w:val="false"/>
          <w:i w:val="false"/>
          <w:color w:val="000000"/>
          <w:sz w:val="28"/>
        </w:rPr>
        <w:t>
      9) коммуналдық қызметтерді пайдалану төлемінің нормалары мен тарифтерін қызмет көрсететіндер ұсынады.</w:t>
      </w:r>
    </w:p>
    <w:bookmarkEnd w:id="61"/>
    <w:bookmarkStart w:name="z70" w:id="62"/>
    <w:p>
      <w:pPr>
        <w:spacing w:after="0"/>
        <w:ind w:left="0"/>
        <w:jc w:val="left"/>
      </w:pPr>
      <w:r>
        <w:rPr>
          <w:rFonts w:ascii="Times New Roman"/>
          <w:b/>
          <w:i w:val="false"/>
          <w:color w:val="000000"/>
        </w:rPr>
        <w:t xml:space="preserve"> 3. Қаржыландыру және тұрғын үй көмегін төлеу тәртібі</w:t>
      </w:r>
    </w:p>
    <w:bookmarkEnd w:id="62"/>
    <w:bookmarkStart w:name="z71" w:id="63"/>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