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7624" w14:textId="ee27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2020 жылғы 16 қыркүйектегі № 430 шешімі. Қызылорда облысының Әділет департаментінде 2020 жылғы 18 қыркүйекте № 7648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Сырдария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430 шешімімен бекітілген</w:t>
            </w:r>
          </w:p>
        </w:tc>
      </w:tr>
    </w:tbl>
    <w:bookmarkStart w:name="z20" w:id="4"/>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аудандық мәслихатының 28.04.2023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Сырдария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30" w:id="14"/>
    <w:p>
      <w:pPr>
        <w:spacing w:after="0"/>
        <w:ind w:left="0"/>
        <w:jc w:val="both"/>
      </w:pPr>
      <w:r>
        <w:rPr>
          <w:rFonts w:ascii="Times New Roman"/>
          <w:b w:val="false"/>
          <w:i w:val="false"/>
          <w:color w:val="000000"/>
          <w:sz w:val="28"/>
        </w:rPr>
        <w:t>
      7) уәкiлеттi орган - "Сырдария аудандық жұмыспен қамту, әлеуметтiк бағдарламалар және азаматтық хал актiлерiн тiркеу бөлiмi" коммуналдық мемлекеттiк мекемесi;</w:t>
      </w:r>
    </w:p>
    <w:bookmarkEnd w:id="14"/>
    <w:bookmarkStart w:name="z31"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8" w:id="22"/>
    <w:p>
      <w:pPr>
        <w:spacing w:after="0"/>
        <w:ind w:left="0"/>
        <w:jc w:val="both"/>
      </w:pPr>
      <w:r>
        <w:rPr>
          <w:rFonts w:ascii="Times New Roman"/>
          <w:b w:val="false"/>
          <w:i w:val="false"/>
          <w:color w:val="000000"/>
          <w:sz w:val="28"/>
        </w:rPr>
        <w:t>
      1) 9 мамыр - Жеңіс Күні:</w:t>
      </w:r>
    </w:p>
    <w:bookmarkEnd w:id="22"/>
    <w:bookmarkStart w:name="z39"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3"/>
    <w:bookmarkStart w:name="z40"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4"/>
    <w:bookmarkStart w:name="z41" w:id="25"/>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5"/>
    <w:bookmarkStart w:name="z42"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6"/>
    <w:bookmarkStart w:name="z4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7"/>
    <w:bookmarkStart w:name="z44"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қызметшілерге- 40 (қырық)айлық есептік көрсеткіш мөлшерінде;</w:t>
      </w:r>
    </w:p>
    <w:bookmarkEnd w:id="29"/>
    <w:bookmarkStart w:name="z46"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47"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3"/>
    <w:bookmarkStart w:name="z50"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4"/>
    <w:bookmarkStart w:name="z51"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5"/>
    <w:bookmarkStart w:name="z52"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6"/>
    <w:bookmarkStart w:name="z53" w:id="3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7"/>
    <w:bookmarkStart w:name="z54" w:id="38"/>
    <w:p>
      <w:pPr>
        <w:spacing w:after="0"/>
        <w:ind w:left="0"/>
        <w:jc w:val="both"/>
      </w:pPr>
      <w:r>
        <w:rPr>
          <w:rFonts w:ascii="Times New Roman"/>
          <w:b w:val="false"/>
          <w:i w:val="false"/>
          <w:color w:val="000000"/>
          <w:sz w:val="28"/>
        </w:rPr>
        <w:t>
      2) 16 желтоқсан – Тәуелсіздік күні:</w:t>
      </w:r>
    </w:p>
    <w:bookmarkEnd w:id="38"/>
    <w:bookmarkStart w:name="z55" w:id="3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39"/>
    <w:bookmarkStart w:name="z56" w:id="40"/>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құрбандарыныңбалаларына -біржолғы жәрдемақы 5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8" w:id="42"/>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2"/>
    <w:bookmarkStart w:name="z59" w:id="43"/>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3"/>
    <w:bookmarkStart w:name="z60"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5"/>
    <w:bookmarkStart w:name="z62"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туралыҚазақстан Республикасының Заңында белгіленген ең төмен күнкөріс деңгейінің 2 (екі) еселенген мөлшерінде ай сайын.</w:t>
      </w:r>
    </w:p>
    <w:bookmarkEnd w:id="48"/>
    <w:bookmarkStart w:name="z65"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66"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67"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68" w:id="52"/>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2"/>
    <w:bookmarkStart w:name="z69"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3"/>
    <w:bookmarkStart w:name="z70"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4"/>
    <w:bookmarkStart w:name="z71"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5"/>
    <w:bookmarkStart w:name="z72" w:id="56"/>
    <w:p>
      <w:pPr>
        <w:spacing w:after="0"/>
        <w:ind w:left="0"/>
        <w:jc w:val="both"/>
      </w:pPr>
      <w:r>
        <w:rPr>
          <w:rFonts w:ascii="Times New Roman"/>
          <w:b w:val="false"/>
          <w:i w:val="false"/>
          <w:color w:val="000000"/>
          <w:sz w:val="28"/>
        </w:rPr>
        <w:t>
      10. Әлеуметтік көмек ұсынуға шығыстарды қаржыландыру Сырдария ауданының бюджетінде көзделген ағымдағы қаржы жылына арналған қаражат шегінде жүргізіледі.</w:t>
      </w:r>
    </w:p>
    <w:bookmarkEnd w:id="56"/>
    <w:bookmarkStart w:name="z73"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74" w:id="58"/>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8"/>
    <w:bookmarkStart w:name="z75" w:id="59"/>
    <w:p>
      <w:pPr>
        <w:spacing w:after="0"/>
        <w:ind w:left="0"/>
        <w:jc w:val="left"/>
      </w:pPr>
      <w:r>
        <w:rPr>
          <w:rFonts w:ascii="Times New Roman"/>
          <w:b/>
          <w:i w:val="false"/>
          <w:color w:val="000000"/>
        </w:rPr>
        <w:t xml:space="preserve"> 3-тарау. Қорытынды ереже</w:t>
      </w:r>
    </w:p>
    <w:bookmarkEnd w:id="59"/>
    <w:bookmarkStart w:name="z76" w:id="6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16 қыркүйегі</w:t>
            </w:r>
            <w:r>
              <w:br/>
            </w:r>
            <w:r>
              <w:rPr>
                <w:rFonts w:ascii="Times New Roman"/>
                <w:b w:val="false"/>
                <w:i w:val="false"/>
                <w:color w:val="000000"/>
                <w:sz w:val="20"/>
              </w:rPr>
              <w:t>№ 430 шешіміне қосымша</w:t>
            </w:r>
          </w:p>
        </w:tc>
      </w:tr>
    </w:tbl>
    <w:bookmarkStart w:name="z163" w:id="61"/>
    <w:p>
      <w:pPr>
        <w:spacing w:after="0"/>
        <w:ind w:left="0"/>
        <w:jc w:val="left"/>
      </w:pPr>
      <w:r>
        <w:rPr>
          <w:rFonts w:ascii="Times New Roman"/>
          <w:b/>
          <w:i w:val="false"/>
          <w:color w:val="000000"/>
        </w:rPr>
        <w:t xml:space="preserve"> Сырдария аудандық мәслихатының күші жойылды деп танылатын кейбір шешімдерінің тізбесі</w:t>
      </w:r>
    </w:p>
    <w:bookmarkEnd w:id="61"/>
    <w:bookmarkStart w:name="z164" w:id="62"/>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w:t>
      </w:r>
      <w:r>
        <w:rPr>
          <w:rFonts w:ascii="Times New Roman"/>
          <w:b w:val="false"/>
          <w:i w:val="false"/>
          <w:color w:val="000000"/>
          <w:sz w:val="28"/>
        </w:rPr>
        <w:t>№ 123</w:t>
      </w:r>
      <w:r>
        <w:rPr>
          <w:rFonts w:ascii="Times New Roman"/>
          <w:b w:val="false"/>
          <w:i w:val="false"/>
          <w:color w:val="000000"/>
          <w:sz w:val="28"/>
        </w:rPr>
        <w:t xml:space="preserve"> шешімі (нормативтік құқықтық актілерді мемлекеттік тіркеу Тізілімінде 5972 нөмірімен тіркелген, 2017 жылғы 6 қазанда № 76 аудандық "Тіршілік тынысы" газетінде, Қазақстан Республикасы нормативтік құқықтық актілерінің эталондық бақылау банкінде 2017 жылы 6 қазанда жарияланған).</w:t>
      </w:r>
    </w:p>
    <w:bookmarkEnd w:id="62"/>
    <w:bookmarkStart w:name="z165" w:id="63"/>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өзгерістер енгізу туралы" Сырдария аудандық мәслихатының 2018 жылғы 15 тамыздағы </w:t>
      </w:r>
      <w:r>
        <w:rPr>
          <w:rFonts w:ascii="Times New Roman"/>
          <w:b w:val="false"/>
          <w:i w:val="false"/>
          <w:color w:val="000000"/>
          <w:sz w:val="28"/>
        </w:rPr>
        <w:t>№ 226</w:t>
      </w:r>
      <w:r>
        <w:rPr>
          <w:rFonts w:ascii="Times New Roman"/>
          <w:b w:val="false"/>
          <w:i w:val="false"/>
          <w:color w:val="000000"/>
          <w:sz w:val="28"/>
        </w:rPr>
        <w:t xml:space="preserve"> шешімі (нормативтік құқықтық актілерді мемлекеттік тіркеу Тізілімінде 6417 нөмірімен тіркелген, Қазақстан Республикасы нормативтік құқықтық актілерінің эталондық бақылау банкінде 2018 жылғы 28 тамызда жарияланған).</w:t>
      </w:r>
    </w:p>
    <w:bookmarkEnd w:id="63"/>
    <w:bookmarkStart w:name="z166" w:id="64"/>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толықтыру енгізу туралы" Сырдария аудандық мәслихатының 2019 жылғы 22 ақпандағы </w:t>
      </w:r>
      <w:r>
        <w:rPr>
          <w:rFonts w:ascii="Times New Roman"/>
          <w:b w:val="false"/>
          <w:i w:val="false"/>
          <w:color w:val="000000"/>
          <w:sz w:val="28"/>
        </w:rPr>
        <w:t>№ 292</w:t>
      </w:r>
      <w:r>
        <w:rPr>
          <w:rFonts w:ascii="Times New Roman"/>
          <w:b w:val="false"/>
          <w:i w:val="false"/>
          <w:color w:val="000000"/>
          <w:sz w:val="28"/>
        </w:rPr>
        <w:t xml:space="preserve"> шешімі (нормативтік құқықтық актілерді мемлекеттік тіркеу Тізілімінде 6713 нөмірімен тіркелген, Қазақстан Республикасы нормативтік құқықтық актілерінің эталондық бақылау банкінде 2019 жылы 14 наурызда жарияланған).</w:t>
      </w:r>
    </w:p>
    <w:bookmarkEnd w:id="64"/>
    <w:bookmarkStart w:name="z167" w:id="65"/>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 123 шешіміне өзгеріс енгізу туралы" Сырдария аудандық мәслихатының 2019 жылғы 24 мамырдағы </w:t>
      </w:r>
      <w:r>
        <w:rPr>
          <w:rFonts w:ascii="Times New Roman"/>
          <w:b w:val="false"/>
          <w:i w:val="false"/>
          <w:color w:val="000000"/>
          <w:sz w:val="28"/>
        </w:rPr>
        <w:t>№ 307</w:t>
      </w:r>
      <w:r>
        <w:rPr>
          <w:rFonts w:ascii="Times New Roman"/>
          <w:b w:val="false"/>
          <w:i w:val="false"/>
          <w:color w:val="000000"/>
          <w:sz w:val="28"/>
        </w:rPr>
        <w:t xml:space="preserve"> шешімі (нормативтік құқықтық актілерді мемлекеттік тіркеу Тізілімінде 6809 нөмірімен тіркелген, Қазақстан Республикасы нормативтік құқықтық актілерінің эталондық бақылау банкінде 2019 жылы 24 маусымда жарияланған).</w:t>
      </w:r>
    </w:p>
    <w:bookmarkEnd w:id="65"/>
    <w:bookmarkStart w:name="z168" w:id="66"/>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толықтыру енгізу туралы" Сырдария аудандық мәслихатының 2019 жылғы 25 шілдедегі </w:t>
      </w:r>
      <w:r>
        <w:rPr>
          <w:rFonts w:ascii="Times New Roman"/>
          <w:b w:val="false"/>
          <w:i w:val="false"/>
          <w:color w:val="000000"/>
          <w:sz w:val="28"/>
        </w:rPr>
        <w:t>№ 319</w:t>
      </w:r>
      <w:r>
        <w:rPr>
          <w:rFonts w:ascii="Times New Roman"/>
          <w:b w:val="false"/>
          <w:i w:val="false"/>
          <w:color w:val="000000"/>
          <w:sz w:val="28"/>
        </w:rPr>
        <w:t xml:space="preserve"> шешімі (нормативтік құқықтық актілерді мемлекеттік тіркеу Тізілімінде 6857 нөмірімен тіркелген, Қазақстан Республикасы нормативтік құқықтық актілерінің эталондық бақылау банкінде 2019 жылы 8 тамызда жарияланған).</w:t>
      </w:r>
    </w:p>
    <w:bookmarkEnd w:id="66"/>
    <w:bookmarkStart w:name="z169" w:id="67"/>
    <w:p>
      <w:pPr>
        <w:spacing w:after="0"/>
        <w:ind w:left="0"/>
        <w:jc w:val="both"/>
      </w:pPr>
      <w:r>
        <w:rPr>
          <w:rFonts w:ascii="Times New Roman"/>
          <w:b w:val="false"/>
          <w:i w:val="false"/>
          <w:color w:val="000000"/>
          <w:sz w:val="28"/>
        </w:rPr>
        <w:t xml:space="preserve">
      6.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өзгерістер енгізу туралы" Сырдария аудандық мәслихатының 2020 жылғы 16 сәуірдегі </w:t>
      </w:r>
      <w:r>
        <w:rPr>
          <w:rFonts w:ascii="Times New Roman"/>
          <w:b w:val="false"/>
          <w:i w:val="false"/>
          <w:color w:val="000000"/>
          <w:sz w:val="28"/>
        </w:rPr>
        <w:t>№ 403</w:t>
      </w:r>
      <w:r>
        <w:rPr>
          <w:rFonts w:ascii="Times New Roman"/>
          <w:b w:val="false"/>
          <w:i w:val="false"/>
          <w:color w:val="000000"/>
          <w:sz w:val="28"/>
        </w:rPr>
        <w:t xml:space="preserve"> шешімі (нормативтік құқықтық актілерді мемлекеттік тіркеу Тізілімінде 7397 нөмірімен тіркелген, Қазақстан Республикасы нормативтік құқықтық актілерінің эталондық бақылау банкінде 2020 жылы 23 сәуірде жарияланған).</w:t>
      </w:r>
    </w:p>
    <w:bookmarkEnd w:id="67"/>
    <w:bookmarkStart w:name="z170" w:id="68"/>
    <w:p>
      <w:pPr>
        <w:spacing w:after="0"/>
        <w:ind w:left="0"/>
        <w:jc w:val="both"/>
      </w:pPr>
      <w:r>
        <w:rPr>
          <w:rFonts w:ascii="Times New Roman"/>
          <w:b w:val="false"/>
          <w:i w:val="false"/>
          <w:color w:val="000000"/>
          <w:sz w:val="28"/>
        </w:rPr>
        <w:t xml:space="preserve">
      7.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2017 жылғы 12 қыркүйектегі №123 шешіміне өзгерістер енгізу туралы" Сырдария аудандық мәслихатының 2020 жылғы 13 мамырдағы </w:t>
      </w:r>
      <w:r>
        <w:rPr>
          <w:rFonts w:ascii="Times New Roman"/>
          <w:b w:val="false"/>
          <w:i w:val="false"/>
          <w:color w:val="000000"/>
          <w:sz w:val="28"/>
        </w:rPr>
        <w:t>№ 409</w:t>
      </w:r>
      <w:r>
        <w:rPr>
          <w:rFonts w:ascii="Times New Roman"/>
          <w:b w:val="false"/>
          <w:i w:val="false"/>
          <w:color w:val="000000"/>
          <w:sz w:val="28"/>
        </w:rPr>
        <w:t xml:space="preserve"> шешімі (нормативтік құқықтық актілерді мемлекеттік тіркеу Тізілімінде 7427 нөмірімен тіркелген, Қазақстан Республикасы нормативтік құқықтық актілерінің эталондық бақылау банкінде 2020 жылы 20 мамырда жарияланған).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