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6e1ff" w14:textId="3e6e1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"2020–2022 жылдарға арналған аудандық бюджет туралы" Сырдария аудандық мәслихатының 2019 жылғы 23 желтоқсандағы № 361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аудандық мәслихатының 2020 жылғы 3 қарашадағы № 437 шешімі. Қызылорда облысының Әділет департаментінде 2020 жылғы 9 қарашада № 7779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кодексi" Қазақстан Республикасының 2008 жылғы 4 желтоқсандағы Кодексiнің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жергiлiктi мемлекеттiк басқару және өзiн-өзi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Сырдария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"2020–2022 жылдарға арналған аудандық бюджет туралы" Сырдария аудандық мәслихатының 2019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361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7049 нөмірімен тіркелген, 2019 жылғы 30 желтоқсанда Қазақстан Республикасы нормативтік құқықтық актілерінің эталондық бақылау 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 – 2022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қосымшаларға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13669652,5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4637798,1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11375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19944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9000535,4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13839823,5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107977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202801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94824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-278148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278148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202801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94824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170171 мың теңге".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жариялануға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Сырдария аудандық мәслихаты сессиясының төрағасы,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 қарашасы № 437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Сырдария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23 желтоқсаны № 361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13669652,5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4637798,1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4027849,1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4007942,1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9000535,4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8987784,7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8987784,7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әкiмшiсi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13839823,5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525452,5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46660,1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148842,2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140824,6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110715,5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кәсіпкерлік, өнеркәсіп және туризм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6838848,9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178622,9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178622,9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487379,1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132862,7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152287,2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1094882,5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қөмек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702655,5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52523,6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116154,6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102701,1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120073,4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1040781,5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1040781,5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131243,5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кәсіпкерлік, өнеркәсіп және туризм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2265968,4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2265968,4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-278148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алу келісім -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