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113c" w14:textId="7fe1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Іңкәрдария ауылдық округінің бюджеті туралы" Сырдария аудандық мәслихатының 2019 жылғы 27 желтоқсандағы № 375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450 шешімі. Қызылорда облысының Әділет департаментінде 2020 жылғы 20 қарашада № 7793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Іңкәрдария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7087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Іңкәрдария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43690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 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