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51b2" w14:textId="d175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Асқар Тоқмағанбетов ауылдық округінің бюджеті туралы" Сырдария аудандық маслихатының 2019 жылғы 27 желтоқсандағы № 376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451 шешімі. Қызылорда облысының Әділет департаментінде 2020 жылғы 20 қарашада № 7794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Асқар Тоқмағанбетов ауылдық округінің бюджеті туралы" Сырдария аудандық маслихатының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7093 нөмірімен тіркелген, 2020 жылғы 8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Асқар Тоқмағанбетов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122 939,9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120 892,2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122 939,9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жариялануға жатады.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