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5f305" w14:textId="9c5f3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"2020 - 2022 жылдарға арналған Ақжарма ауылдық округінің бюджеті туралы" Сырдария аудандық мәслихатының 2019 жылғы 27 желтоқсандағы № 366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Сырдария аудандық мәслихатының 2020 жылғы 17 қарашадағы № 441 шешімі. Қызылорда облысының Әділет департаментінде 2020 жылғы 20 қарашада № 7799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кодексi" Қазақстан Республикасының 2008 жылғы 4 желтоқсандағы Кодексiнің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жергiлiктi мемлекеттiк басқару және өзiн-өзi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Сырдария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 – 2022 жылдарға арналған Ақжарма ауылдық округінің бюджеті туралы" Сырдария аудандық мәслихатының 2019 жылғы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366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7091 нөмірімен тіркелген, 2020 жылғы 9 қаңтарда Қазақстан Республикасы нормативтік құқықтық актілерінің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Ақжарма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124630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4129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120481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126899,3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- 2269,3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2269,3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2269,3 мың теңге".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2020 жылғы 1 қаңтардан бастап қолданысқа енгізіледі және ресми жариялануға жатады. 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Сырдария аудандық мәслихаты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Ералиев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Сырдария аудандық мәслихат хатшысының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Каюпов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17 қарашасы № 441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 № 366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Ақжарма ауылдық округінің 2020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126899,3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ұйымдар мен кәсіпорындардың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63710,2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63710,2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45510,2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-2269,3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