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95fa" w14:textId="4e49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Қоғалыкөл ауылдық округінің бюджеті туралы" Сырдария аудандық мәслихатының 2019 жылғы 27 желтоқсандағы № 369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444 шешімі. Қызылорда облысының Әділет департаментінде 2020 жылғы 20 қарашада № 7800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</w:t>
      </w:r>
      <w:r>
        <w:rPr>
          <w:rFonts w:ascii="Times New Roman"/>
          <w:b w:val="false"/>
          <w:i w:val="false"/>
          <w:color w:val="000000"/>
          <w:sz w:val="28"/>
        </w:rPr>
        <w:t>а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Қоғалыкөл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7085 нөмірімен тіркелген, 2020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Қоғалыкөл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142875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133941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146268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3393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3393 мың теңге".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Қоғалыкол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