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c910f" w14:textId="56c91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Бесарық ауылдық округінің 2021-2023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2020 жылғы 31 желтоқсандағы № 474 шешімі. Қызылорда облысының Әділет департаментінде 2021 жылғы 6 қаңтарда № 8067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Бесарық ауылдық округінің 2021 – 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57544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4710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52834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60575,6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-3031,6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3031,6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3031,6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Сырдария аудандық мәслихатының 17.11.2021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Аудандық бюджеттен Бесарық ауылдық округінің бюджетіне берілетін субвенциялар көлемдері 2021 жылға 43031 мың теңге сомасында белгіленсін.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2021 жылғы 1 қаңтардан бастап қолданысқа енгізіледі және ресми жариялауға жатады.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мәслихаты сессиясының төрағасы,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474 шешіміне 1 - қосымша</w:t>
            </w:r>
          </w:p>
        </w:tc>
      </w:tr>
    </w:tbl>
    <w:bookmarkStart w:name="z4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Бесарық ауылдық округінің 2021 жылға арналған бюджеті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Сырдария аудандық мәслихатының 17.11.2021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енгiзiледi).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Көліккұралдарынасалынатынсалық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Әлеуметтiккөмекжәнеәлеуметтiкқамсыздандыру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Мұқтажазаматтарғаүйдеәлеуметтіккөмеккөрсету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Тұрғынүй–коммуналдықшаруашылық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Жергіліктідеңгейдеденешынықтыру-сауықтыружәнеспорттықіс-шаралардыөткізу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Қаржыактивтеріменоперацияларбойынша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Мемлекеттіңқаржыактивтерінсатудантүсетінтүсімдер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Бесарық ауылдық округінің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Бесарық ауылдық округінің 2023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