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40de2" w14:textId="d540d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Шаған ауылдық округінің 2021-2023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Сырдария аудандық мәслихатының 2020 жылғы 31 желтоқсандағы № 478 шешімі. Қызылорда облысының Әділет департаментінде 2021 жылғы 6 қаңтарда № 8069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кодексi" Қазақстан Республикасының 2008 жылғы 4 желтоқсандағы Кодексiнің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жергiлiктi мемлекеттiк басқару және өзiн-өзi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Сырдария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Шаған ауылдық округінің 2021 – 2023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100602,3 мың теңге, оның ішінде: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19337,5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1304,8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79960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108039,5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0;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-7437,2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7437,2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5"/>
    <w:bookmarkStart w:name="z4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6"/>
    <w:bookmarkStart w:name="z4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7437,2 мың теңге.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Қызылорда облысы Сырдария аудандық мәслихатының 17.11.2021 </w:t>
      </w:r>
      <w:r>
        <w:rPr>
          <w:rFonts w:ascii="Times New Roman"/>
          <w:b w:val="false"/>
          <w:i w:val="false"/>
          <w:color w:val="000000"/>
          <w:sz w:val="28"/>
        </w:rPr>
        <w:t>№ 89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енгiзiледi).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Аудандық бюджеттен Шаған ауылдық округінің бюджетіне берілетін субвенциялар көлемдері 2021 жылға 65 391 мың теңге сомасында белгіленсін. 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 2021 жылғы 1 қаңтардан бастап қолданысқа енгізіледі және ресми жариялауға жатады. 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Сырдария аудандық мәслихаты сессиясының төрағасы,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Әжікенов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478 шешіміне 1-қосымша</w:t>
            </w:r>
          </w:p>
        </w:tc>
      </w:tr>
    </w:tbl>
    <w:bookmarkStart w:name="z4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Шаған ауылдық округінің 2021 жылға арналған бюджеті</w:t>
      </w:r>
    </w:p>
    <w:bookmarkEnd w:id="20"/>
    <w:bookmarkStart w:name="z4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Сырдария аудандық мәслихатының 17.11.2021 </w:t>
      </w:r>
      <w:r>
        <w:rPr>
          <w:rFonts w:ascii="Times New Roman"/>
          <w:b w:val="false"/>
          <w:i w:val="false"/>
          <w:color w:val="ff0000"/>
          <w:sz w:val="28"/>
        </w:rPr>
        <w:t>№ 89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енгiзiледi).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100602,3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сатудан түсетін түсімдер мемлекеттік мекемелерге бекітіліп берілген жергілікті бюджеттен қаржыландырылатын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108039,5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-7437,2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қаражаттарының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7437,2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2-қосымша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Шаған ауылдық округінің 2022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3-қосымша</w:t>
            </w:r>
          </w:p>
        </w:tc>
      </w:tr>
    </w:tbl>
    <w:bookmarkStart w:name="z3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Шаған ауылдық округінің 2023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