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8de3" w14:textId="83b8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Жетікөл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485 шешімі. Қызылорда облысының Әділет департаментінде 2021 жылғы 6 қаңтарда № 8099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 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Жетікөл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58050,7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56645,3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58236,3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-185,6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185,6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Жетікөл ауылдық округінің бюджетіне берілетін субвенциялар көлемдері 2021 жылға 41396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 сессиясының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2021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қарыхдарды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қарыхдарды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