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106" w14:textId="044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Ақжарма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472 шешімі. Қызылорда облысының Әділет департаментінде 2021 жылғы 8 қаңтарда № 8119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Ақжарма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69218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81667,9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7204,9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7204,9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Ақжарма ауылдық округінің бюджетіне берілетін субвенциялар көлемдері 2021 жылға 51625 мың теңге сомасында белгіленсін.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