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3ac" w14:textId="6ad8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Іңкәрдария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481 шешімі. Қызылорда облысының Әділет департаментінде 2021 жылғы 11 қаңтарда № 8129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Іңкәрдария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49701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970,4 мың теңге;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1938,4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Іңкәрдария ауылдық округінің бюджетіне берілетін субвенциялар көлемдері 2021 жылға 42979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2021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