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7a0f" w14:textId="2867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2020 жылғы 28 ақпандағы № 587 қаулысы. Қызылорда облысының Әділет департаментінде 2020 жылғы 5 наурызда № 7269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мүгедектер үшiн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Шиелі ауданы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2020 жылғы 28 ақпаны № 587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мүгедектер үшiн жұмыс орындарына квота (ауыр жұмыстарды, еңбек жағдайлары зиянды, қауіпті жұмыс орындарын есептемегенде, жұмыс орындары санынан)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үшін жұмыс орындарының саны (адам)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"№158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"№47 "М.В.Ломоносов атындағы мектеп-лицейі"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"№48 Ә.Қоңыратбаев атындағы мектеп-лицейі"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мемлекеттік корпорациясы" коммерциялық емес акционерлік қоғамының Қызылорда облысы бойынша филиалының "Халыққа қызмет көрсету бойынша Шиелі аудандық бөлімі"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