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a72a" w14:textId="6bda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2020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2020 жылғы 5 наурыздағы № 5 қаулысы. Қызылорда облысының Әділет департаментінде 2020 жылғы 6 наурызда № 7271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ауданы бойынша 2020 жылға мектепке дейiнгi тәрбие мен оқытуға мемлекеттiк бiлiм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Шиелі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 2020 жылғы 5 наурызы №5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2020 жылға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айына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айына орташа құны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"Самат и К" жеке балабақша-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"Ақтоты"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"Ағыбай" жеке бала бақша- яслиі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"Гүлсезім СД"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"Қуаныш" бала бақша-яслиі"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"Сымбат" жеке бала бақша-яслиі"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 и К"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"Ақерке и К"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"Ерасыл" бала бақша бөбекжайы"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"Шамшырақ" жеке бала бақша-яслиі"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"Бекарыс"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"Алина" жеке бала бақша- яслиі" жауапкершілігі шектеулі серіктестігінің филиалы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"Ботақан"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"Тамаша"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"Үш-батыр" бала бақша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"Үшбатыр-1" бала бақша- яслиі" жауапкершілігі шектеулі серіктестігі филиалы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"Сәпи ата"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"Мұстафа"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"Нұртілек"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"Рахым"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Төстік" жеке балабақша-яслиі"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"Байғали"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"Бек Ару2" жеке бала бақша- бөбекжайы"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"Айдана"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"Айжан"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"Ақбөпе"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"Жанерке и К" жеке бала бакша-яслиі"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"Жадыра"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"Жадыра-2"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"Бал-Шырын ясли жеке-бала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"Алижан-А"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"Ғаламат бөбекжайы" жеке бала бақша"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"Кәмшат"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"Нұр-Жания" балабақша бөбекжайы"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"Биболат"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"Аймира"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"Аймира" жеке бала бақша- яслиі" жауапкершілігі шектеулі серіктестігінің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"Дарын"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"Ай-Бек"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"Ақтілек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 1"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"Аружан"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"Бақ-берсін" жеке бала- бақша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"Бейбарыс" жеке бала бақшасы"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"Жауқазын"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"Ясмин"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"Жанель"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"Жанель" жеке бала бақшасы жауапкершілігі шектеулі серіктестігі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"Айбек"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"Райана"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"Бегайна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"Әділжан"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"Айсұлу-Ұ"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жеке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"Асқар" жеке бала бақшасы"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"Шұғылы-2 жеке бала бақша- яслиі" жауапкершілігі шектеулі серіктестігінің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"Үміт"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"РИЗА" жеке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"Балжан-ай"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"Аяулым" жеке бала бақша- 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"Күншуақ" жеке бала бақша- яслиі"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"Ақсерен" бала бақша-яслиі"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 бақша- яслиі" жауапкершілігі шектеулі серіктестігінің 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"№2 Балбөбек бөбекжай- 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"Жадыра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"Айналайын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"Кәусар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"№1 Аққайың бөбекжай–бақша"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"№9 Жансая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білім бөлімінің "№4 Шұғыла санаторлық бөбекжай–бақша"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 әкімінің аппараты "Ақбота" бөбекжай- 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 әкімінің аппараты "Раушан"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 әкімінің аппарты "Құлагер" бөбекжай- 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 әкімінің аппараты "Мұрагер" бөбекжай- 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 әкімі аппаратының "Қарлығаш"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 әкімінің аппараты "Балауса"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 әкімі аппаратының "Әсем бөбекжайы-бақша"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әкімінің аппараты "Балдырған"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 әкімі аппаратының "Жөлек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 әкімі аппаратының "Ақбесік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 әкімінің аппараты "Нұр-Бөбек"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