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f50e0" w14:textId="bff50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Үгіттік баспа материалдарын орналастыру үшін орындар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ауданы әкімдігінің 2020 жылғы 5 наурыздағы № 4 қаулысы. Қызылорда облысының Әділет департаментінде 2020 жылғы 6 наурызда № 7273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Республикасының 1995 жылғы 28 қыркүйектегі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 сәйкес Шиелі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сайлау комиссиясымен бірлесіп барлық кандидаттар үшін үгіттік баспа материалдарын орналастыру үшін орындар белгіленсін.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Шиелі кенті және ауылдық округ әкімдері үгіттік баспа материалдарын орналастыру орындарын стендтермен, тақталармен, тұғырлықтармен жарықтандырсын.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"Үгіттік баспа материалдарын орналастыру үшін орындар белгілеу туралы" Қызылорда облысы Шиелі ауданы әкімдігінің 2017 жылғы 23 қазандағы </w:t>
      </w:r>
      <w:r>
        <w:rPr>
          <w:rFonts w:ascii="Times New Roman"/>
          <w:b w:val="false"/>
          <w:i w:val="false"/>
          <w:color w:val="000000"/>
          <w:sz w:val="28"/>
        </w:rPr>
        <w:t>№ 1226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актілерді мемлекеттік тіркеу Тізілімінде № 6006 болып тіркелген, 2017 жылдың 16 қарашада Қазақстан Республикасы нормативтік құқықтық актілерінің эталондық бақылау банкінде жарияланған) күші жойылды деп танылсын.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жетекшілік ететін Шиелі ауданы әкiмiнiң орынбасарына жүктелсiн.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Мубараков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"КЕЛІСІЛДІ"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Шиелi аудандық сайлау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комиссиясымен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қаңтар 2020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5 наурызы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 қаулысына қосымша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Барлық кандидаттар үшін үгіттік баспа материалдарын орналастыру үшін орындар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Қосымшаға өзгерістер енгізілді - Қызылорда облысы Шиелі ауданы әкімдігінің 29.10.2020 </w:t>
      </w:r>
      <w:r>
        <w:rPr>
          <w:rFonts w:ascii="Times New Roman"/>
          <w:b w:val="false"/>
          <w:i w:val="false"/>
          <w:color w:val="ff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Үгіттік баспа материалдарын орналастыру орындары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ауданының Шиелі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И.Әбдікәрімов және Ә.Палымбетов көшелерінің қиылысы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А.Яссауи көшесі №85 мекен-жайы бойынша орналасқан "Береке" сауда үйі ғимаратының жаны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"Шымкент-Самара" М-32 автомобиль жолының №1937 шақырым бойы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"Шымкент-Самара" М-32 автомобиль жолының №1937 шақырым бойы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"Шымкент-Самара" М-32 автомобиль жолының №1937 шақырым бойы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"Шымкент-Самара" М-32 автомобиль жолының №1937 шақырым бойы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"Шымкент-Самара" М-32 автомобиль жолының №1937 шақырым бойы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кенті, Ақ Орда шағын ауданы, 5 квартал, құрылыс 1 мекен-жайы бойынша орналасқан "Шиелі аудандық білім бөлімінің №270 Ғафур Мұхамеджанов атындағы орта мектебі" коммуналдық мемлекеттік мекемесі ғимаратының жаны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Ақмая ауылдық округінің Ақмая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Құнанбаев көшесі №57 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Ақтоған ауылдық округінің Досбол би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Қалекеев көшесі № 15 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ауылдық округінің Алмалы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Иманов көшесі №18 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Бәйгеқұм ауылдық округінің Бәйгеқұм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Құнанбаев көшесі №1 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Гигант ауылдық округінің Бидайкөл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Шоқай көшесі №78 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ауылдық округінің Еңбекші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Есентұрсын көшесі №1 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Жуантөбе ауылдық округінің Алғабас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Исмайлов көшесі №31 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Жөлек ауылдық округінің Жөлек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Есенов көшесі №42 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Иіркөл ауылдық округінің Ы.Жақаев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Ы. Жақаев көшесі №59 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Керделі ауылдық округінің Н.Бекежанов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Бекежанов көшесі №6 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ауылдық округінің Бұланбай бауы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көшесі №20 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Сұлутөбе ауылдық округінің Сұлутөбе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М.Тоқмағанбетов көшесі №1 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Тартоғай ауылдық округінің Тартоғай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Есенов көшесі №2 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Талаптан ауылдық округінің Бала би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 би көшесі №10 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Телікөл ауылық округінің Ә.Тәжібаев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Шайық көшесі №3 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Төңкеріс ауылдық округінің Ш.Қодаманов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Сейфуллин көшесі №14 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Ортақшыл ауылдық округінің Ортақшыл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Сейфуллин көшесі №2 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Қоғалы ауылдық округінің Тұрсынбай датқа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Құнанбаев көшесі №4 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Майлытоғай ауылдық округінің Майлытоғай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көшесі №2 "а" 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Бестам ауылдық округінің Бестам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Құнанбаев көшесі №39 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Жиделіарық ауылдық округінің Жиделіарық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Есабыз Ата көшесі №35 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Жаңатұрмыс ауылдық округінің Байсын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Асанов көшесі №2 үй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